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a6949" w14:textId="cfa69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19 марта 2018 года № 190 "Об утверждении Методики оценки деятельности административных государственных служащих корпуса "Б" государственного учреждения "Аппарат Узункольского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4 марта 2022 года № 127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Методики оценки деятельности административных государственных служащих корпуса "Б" государственного учреждения "Аппарат Узункольского районного маслихата" от 19 марта 2018 года № 190 (зарегистрированное в Реестре государственной регистрации нормативных правовых актов под № 7685)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Узункольского районного маслихата" утвержденной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с получением уведомлениям о его прочтении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