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6ebd" w14:textId="1d56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29 декабря 2021 года № 97 "О бюджетах сел, сельских округов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4 марта 2022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 бюджете сел, сельских округов Узункольского района на 2022-2024 годы" от 29 декабря 2021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2022-2024 годы согласно приложениям 13, 14 и 15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141232,0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140522,0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141532,0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234855,8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23674,0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211181,8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235395,8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