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e990" w14:textId="7f7e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91 "О бюджете Комсомольского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сентября 2022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Комсомольского сельского округа Сарыкольского района Костанайской области на 2022-2024 годы" от 10 января 2022 года № 91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Комсомольского сельского округа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28 379,0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25 522,0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28 500,3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121,1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121,1 тысяча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121,1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