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c496b" w14:textId="dec49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25 июня 2014 года № 183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Тагильского сельского округа Сарыкольского района Костанайской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18 февраля 2022 года № 114. Отменено решением маслихата Сарыкольского района Костанайской области от 25 сентября 2023 года № 60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решением маслихата Сарыкольского района Костанайской области от 25.09.2023 </w:t>
      </w:r>
      <w:r>
        <w:rPr>
          <w:rFonts w:ascii="Times New Roman"/>
          <w:b w:val="false"/>
          <w:i w:val="false"/>
          <w:color w:val="ff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Сарыкольский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Тагильского сельского округа Сарыкольского района Костанайской области" от 25 июня 2014 года № 183 (зарегистрировано в Реестре государственной регистрации нормативных правовых актов за № 4947)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государственном языке, текст на русском языке не меняется;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Тагильского сельского округа Сарыкольского района Костанайской области, утвержденные указанным решением,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количественный 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представителей жителей сел для участия в сходе местного сообщества Тагильского сельского округа Сарыкольского района Костанайской области, утвержденный указанным решением,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Сарыкольского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Базарбаева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февраля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114</w:t>
            </w:r>
          </w:p>
        </w:tc>
      </w:tr>
    </w:tbl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Тагильского сельского округа Сарыкольского района Костанайской области</w:t>
      </w:r>
    </w:p>
    <w:bookmarkEnd w:id="4"/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Тагильского сельского округа Сарыкольского района Костанайской области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 Тагильского сельского округа.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сельского округа, в границах которой осуществляется местное самоуправление, формируются и функционируют его органы;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села в избрании представителей для участия в сходе местного сообщества.</w:t>
      </w:r>
    </w:p>
    <w:bookmarkEnd w:id="9"/>
    <w:bookmarkStart w:name="z2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 местного сообщества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сельского округа подразделяется на участки (села).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Тагильского сельского округа.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Тагильского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 организуется акимом Тагильского сельского округа.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улицы многоквартирных домов раздельные сходы многоквартирного дома не проводятся.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села, имеющих право в нем участвовать.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 и имеющих право в нем участвовать.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Тагильского сельского округа или уполномоченным им лицом.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Тагильского сельского округа или уполномоченное им лицо.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районным маслихатом.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Тагильского сельского округа.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февраля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июня 2014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183</w:t>
            </w:r>
          </w:p>
        </w:tc>
      </w:tr>
    </w:tbl>
    <w:bookmarkStart w:name="z4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для участия в сходах местного сообщества Тагильского сельского округа Сарыкольского района Костанайской области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Тагильского сельского округа Сарыкольского района Костанайской области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Тагильское Тагильского сельского округа Сарыкольского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Соналы Тагильского сельского округа Сарыкольского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Ермаковка Тагильского сельского округа Сарыкольского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