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a2c0c" w14:textId="a4a2c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Сарыколь Сарыкольского района Костанайской области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10 января 2022 года № 85.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Сарыколь Сарыкольского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265 829,0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34 795,9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122,6 тысячи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230 910,5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273 613,6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- 7 784,6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7 784,6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7 784,6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Сарыкольского района Костанайской области от 20.12.2022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поселка Сарыколь на 2022 год предусмотрен объем субвенций, передаваемых из районного бюджета, в сумме 98 622,0 тысячи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поселка Сарыколь на 2022 год не предусмотрены объемы бюджетных изъятий в районный бюджет.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Сарыколь Сарыкольского района на 2022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Сарыкольского района Костанайской области от 20.12.2022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265 829,0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34 795,9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8 308,9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8 308,9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230 910,5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230 910,5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273 613,6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59 243,2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59 243,2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59 243,2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53 621,5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20 690,7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137 220,0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16 240,9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120 979,1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-7 784,6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7 784,6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7 784,6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7 784,6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Сарыколь Сарыкольского района на 2023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Сарыкольского района Костанайской области от 03.05.2022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</w:t>
            </w:r>
          </w:p>
        </w:tc>
      </w:tr>
    </w:tbl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Сарыколь Сарыкольского района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