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e16" w14:textId="7c9e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геологии Министерства экологии, геологии и природных ресурсов Республики Казахстан от 12 августа 2019 года № 68-ОД "Об утверждении положений территориальных органов республиканского государственного учреждения Комитета геологии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Министерства экологии, геологии и природных ресурсов Республики Казахстан от 12 апреля 2022 года № 29-НҚ. Утратил силу приказом Председателя Комитета геологии Министерства индустрии и инфраструктурного развития Республики Казахстан от 15 марта 2023 года № 11-НҚ.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геологии Министерства индустрии и инфраструктурного развития РК от 15.03.2023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Министерства экологии, геологии и природных ресурсов Республики Казахстан от 12 августа 2019 года № 68-ОД "Об утверждении положений территориальных органов республиканского государственного учреждения Комитета геологии Министерства экологии, геологии и природных ресурсов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геологии Министерства экологии, геологии и природных ресурсов Республики Казахстан в установленном законодательством порядке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геологии Министерства экологии, геологии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сроки действия некоторых пунктов настоящего приказа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действуют до 1 января 2024 года;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действуют до 1 января 2024 года;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действуют до 1 января 2024 года;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подпунктов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действуют до 1 января 2024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подпунктов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действуют до 1 января 2024 года.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29-НҚ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(далее – МД "Востказнедра")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 недр, воспроизводства минерально-сырьевой базы на территории Восточно-Казахстанской области".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"Востказнедра"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(далее - Положение).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"Востказнедра"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"Востказнедра";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"Востказнедра" входит: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"Востказнедра":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"Востказнедра"в других государственных органах и иных организациях;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установленного порядка.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"Востказнедра"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"Востказнедра":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"Востказнедра"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"Востказнедра"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29-НҚ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(далее - МД "Запказнедра")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Атырауской, Мангистауской, Актюбинской и Западно-Казахстанской областей".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"Запказнедра"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(далее – Положение).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ресурсовРеспублики Казахстан.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район Астана, ул. Ш. Калдаякова, 5 "б".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"Запказнедра"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"Запказнедра";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"Запказнедра"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Председателя Комитета.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"Запказнедра":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установленного порядка.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"Запказнедра"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"Запказнедра":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"Запказнедра"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"Запказнедра", относится к республиканской собственности.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19"/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"Запказнедра"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"Запказнедра" осуществляется в соответствии с законодательством Республики Казахстан.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29-НҚ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23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</w:t>
      </w:r>
    </w:p>
    <w:bookmarkEnd w:id="222"/>
    <w:bookmarkStart w:name="z23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(далее - МД "Севказнедра")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Костанайской, Акмолинской и Северо-Казахстанской областей.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"Севказнедра"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(далее – Положение).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1, корпус "Б".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40"/>
    <w:bookmarkStart w:name="z25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"Севказнедра"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"Севказнедра";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99"/>
    <w:bookmarkStart w:name="z31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"Севказнедра"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"Севказнедра":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установленного порядка.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"Севказнедра"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"Севказнедра":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17"/>
    <w:bookmarkStart w:name="z32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"Севказнедра"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"Севказнедра", относится к республиканской собственности.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21"/>
    <w:bookmarkStart w:name="z33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"Севказнедра"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"Севказнедра" осуществляется в соответствии с законодательством Республики Казахстан.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29-НҚ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</w:t>
      </w:r>
    </w:p>
    <w:bookmarkEnd w:id="324"/>
    <w:bookmarkStart w:name="z33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(далее - МД "Центрказнедра")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Павлодарской и Карагандинской областей.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Павлодарскую региональную инспекцию.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"Центрказнедра"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(далее - Положение).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41"/>
    <w:bookmarkStart w:name="z35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"Центрказнедра"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"Центрказнедра";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00"/>
    <w:bookmarkStart w:name="z41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"Центрказнедра"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"Центрказнедра":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"Центрказнедра"в других государственных органах и иных организациях;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установленного порядка.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"Центрказнедра"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"Центрказнедра":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418"/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"Центрказнедра"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"Центрказнедра", относится к республиканской собственности.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22"/>
    <w:bookmarkStart w:name="z43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"Центрказнедра"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"Центрказнедра" осуществляется в соответствии с законодательством Республики Казахстан.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29-НҚ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44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</w:t>
      </w:r>
    </w:p>
    <w:bookmarkEnd w:id="425"/>
    <w:bookmarkStart w:name="z44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(далее - МД "Южказнедра")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Алматинской, Жамбылской, Кызылординской и Туркестанской областей, а также городов республиканского значения Алматы и Шымкент.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Жамбылскую региональную инспекцию;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Туркестанскую региональную инспекцию;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Кызылординскую региональную инспекцию;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Талдыкурганскую региональную инспекцию.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"Южказнедра"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(далее - Положение).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"Южказнедра".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44"/>
    <w:bookmarkStart w:name="z46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"Южказнедра"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"Южказнедра";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503"/>
    <w:bookmarkStart w:name="z51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"Южказнедра"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"Южказнедра":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"Южказнедра"в других государственных органах и иных организациях;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установленного порядка.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"Южказнедра"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"Южказнедра":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521"/>
    <w:bookmarkStart w:name="z53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"Южказнедра"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"Южказнедра", относится к республиканской собственности.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25"/>
    <w:bookmarkStart w:name="z54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"Южказнедра"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"Южказнедра" осуществляется в соответствии с законодательством Республики Казахстан.</w:t>
      </w:r>
    </w:p>
    <w:bookmarkEnd w:id="5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