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327b" w14:textId="af03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рыбного хозяйства Министерства экологии и природных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20 июля 2022 года № 543-П. Утратил силу приказом Министра сельского хозяйства Республики Казахстан от 8 февраля 2024 года № 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08.02.2024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экологии и природных ресурсов РК от 10.02.2023 </w:t>
      </w:r>
      <w:r>
        <w:rPr>
          <w:rFonts w:ascii="Times New Roman"/>
          <w:b w:val="false"/>
          <w:i w:val="false"/>
          <w:color w:val="000000"/>
          <w:sz w:val="28"/>
        </w:rPr>
        <w:t>№ 38-Ө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рыбного хозяйства Министерства экологии и природных ресурсов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 и природных ресурсов РК от 10.02.2023 </w:t>
      </w:r>
      <w:r>
        <w:rPr>
          <w:rFonts w:ascii="Times New Roman"/>
          <w:b w:val="false"/>
          <w:i w:val="false"/>
          <w:color w:val="000000"/>
          <w:sz w:val="28"/>
        </w:rPr>
        <w:t>№ 38-Ө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Ответственного секретаря Министерства экологии, геологии и природных ресурсов Республики Казахстан от 14 января 2021 года № 5-Ө "Об утверждении Положения о Комитете рыбного хозяйства Министерства экологии, геологии и природных ресурсов Республики Казахстан";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29 октября 2021 года № 447-п "О внесении изменения в приказ исполняющего обязанности Ответственного секретаря Министерства экологии, геологии и природных ресурсов Республики Казахстан от 14 января 2021 года № 5-п "Об утверждении Положения о Комитете рыбного хозяйства Министерства экологии, геологии и природных ресурсов Республики Казахстан".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543-П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рыбного хозяйства Министерства экологии и природных ресурсов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- в редакции приказа Министра экологии и природных ресурсов РК от 10.02.2023 </w:t>
      </w:r>
      <w:r>
        <w:rPr>
          <w:rFonts w:ascii="Times New Roman"/>
          <w:b w:val="false"/>
          <w:i w:val="false"/>
          <w:color w:val="ff0000"/>
          <w:sz w:val="28"/>
        </w:rPr>
        <w:t>№ 38-Ө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рыбного хозяйства Министерства экологии и природных ресурсов Республики Казахстан" (далее – Комитет) является ведомством в пределах компетенции Министерства экологии и природных ресурсов Республики Казахстан (далее – Министерство), осуществляющим стратегические, регулятивные, реализационные и контрольные функции в области охраны, воспроизводства и использования рыбных ресурсов и других водных животных.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 и природных ресурсов РК от 10.02.2023 </w:t>
      </w:r>
      <w:r>
        <w:rPr>
          <w:rFonts w:ascii="Times New Roman"/>
          <w:b w:val="false"/>
          <w:i w:val="false"/>
          <w:color w:val="000000"/>
          <w:sz w:val="28"/>
        </w:rPr>
        <w:t>№ 38-Ө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правовыми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 и быть истцом и ответчиком в суде, по вопросам, отнесенным к его компетенции.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Комитета утверждаются в соответствии с законодательством Республики Казахстан.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010000, город Астана, Есильский район, улица Мәңгілік Ел, дом 8, административное здание "Дом министерств".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экологии и природных ресурсов РК от 10.02.2023 </w:t>
      </w:r>
      <w:r>
        <w:rPr>
          <w:rFonts w:ascii="Times New Roman"/>
          <w:b w:val="false"/>
          <w:i w:val="false"/>
          <w:color w:val="000000"/>
          <w:sz w:val="28"/>
        </w:rPr>
        <w:t>№ 38-Ө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рыбного хозяйства Министерства экологии и природных ресурсов Республики Казахстан".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экологии и природных ресурсов РК от 10.02.2023 </w:t>
      </w:r>
      <w:r>
        <w:rPr>
          <w:rFonts w:ascii="Times New Roman"/>
          <w:b w:val="false"/>
          <w:i w:val="false"/>
          <w:color w:val="000000"/>
          <w:sz w:val="28"/>
        </w:rPr>
        <w:t>№ 38-Ө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Министра экологии и природных ресурсов РК от 10.02.2023 </w:t>
      </w:r>
      <w:r>
        <w:rPr>
          <w:rFonts w:ascii="Times New Roman"/>
          <w:b w:val="false"/>
          <w:i w:val="false"/>
          <w:color w:val="000000"/>
          <w:sz w:val="28"/>
        </w:rPr>
        <w:t>№ 38-Ө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Комитета.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Комитета осуществляется из республиканского бюджета.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Задача – выполнение стратегических, регулятивных, реализационных и контрольных функций в области охраны, воспроизводства и использования рыбных ресурсов и других водных животных.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Комитета: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законодательством Республики Казахстан.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Обязанности Комитета: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доступность государственных услуг;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информированность получателей государственных услуг о порядке оказания государственных услуг;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предоставлении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рассматривать жалобы и обращения получателей государственных услуг, а также физических и юридических лиц;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законодательство Республики Казахстан, права и охраняемые законом интересы физических и юридических лиц;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 и качественно выполнять функции Комитета, возложенные в соответствии с настоящим Положением и законодательством Республики Казахстан.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 Комитета: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и осуществляет межотраслевую координацию в области охраны, воспроизводства и использования рыбных ресурсов и других водных животных, а также в области рыбного хозяйства;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 и методическое руководство местных исполнительных органов в области охраны, воспроизводства и использования рыбных ресурсов и других водных животных, а также в области рыбного хозяйства;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нормативные правовые акты в области охраны, воспроизводства и использования рыбных ресурсов и других водных животных, а также в области рыбного хозяйства;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производство по делам об административных правонарушениях в пределах компетенции, в соответствии с законодательством Республики Казахстан;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выдачу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 (или) организует лов с целью интродукции, реинтродукции и гибридизации, лов в воспроизводственных целях, лов в замороопасных водоемах и (или) участках, а также осуществляет контрольный лов;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разрешения на производство интродукции, реинтродукции и гибридизации животных;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 (или) обеспечивает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 на территории двух и более областей;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ведения государственного учета, кадастра и мониторинга рыбных ресурсов и других водных животных;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осмотр водозаборных и сбросных сооружений на наличие рыбозащитных устройств и их соответствие установленным требованиям;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и надзор за соблюдением порядка осуществления интродукции, реинтродукции и гибридизации животных;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контроль и надзор в области охраны, воспроизводства и использования рыбных ресурсов и других водных животных;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соблюдением правил ведения рыбного хозяйства;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за соблюдением правил рыболовства;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и надзор за соблюдением норм и нормативов в области охраны, воспроизводства и использования рыбных ресурсов и других водных животных;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и надзор за выполнением мероприятий по охране, воспроизводству и использованию рыбных ресурсов и других водных животных;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государственный контроль и надзор за соблюдением установленных ограничений и запретов на пользование рыбными ресурсами и другими водными животными;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прием уведомлений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согласовывает на основании биологического обоснования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проводимую пользователями животным миром при специальном пользовании;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9 июля 2004 года "Об охране, воспроизводстве и использовании животного мира";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выдает разрешения на пользование животным миром в целях научно-исследовательского лова на рыбохозяйственных водоемах, расположенных на территории двух и более областей, а также на редкие и находящиеся под угрозой исчезновения виды животных;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и обеспечивает воспроизводство и государственный учет животного мира в резервном фонде рыбохозяйственных водоемов и (или) участках;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принимает решение о введении ограничений и запретов на пользование объектами животного мира, их частей и дериватов, переносе установленных сроков пользования и (или) запрета на пользование объектами животного мира, устанавливает места и сроки их пользования на основании биологического обоснования, выданного соответствующими научными организациями, подлежащего государственной экологической экспертизе;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предоставляет информацию о порядке оказания государственных услуг в Единый контакт-центр по вопросам оказания государственных услуг;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проводит конкурс по закреплению рыбохозяйственных водоемов и (или) участков международного, республиканского и местного значения;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государственный контроль и надзор за местными исполнительными органами в области охраны, воспроизводства и использования рыбных ресурсов и других водных животных;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международное сотрудничество в области охраны, воспроизводства и использования рыбных ресурсов и других водных животных;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принимает решение о переносе срока запрета на изъятие объектов животного мира на пятнадцать календарных дней в ту или иную сторону в зависимости от природно-климатических условий без изменения общей продолжительности запрета по рекомендации аккредитованных научных организаций в области охраны, воспроизводства и использования животного мира;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выдает заключение (разрешительный документ) на вывоз с таможенной территории Евразийского экономического союза диких живых животных, в том числе редких и находящихся под угрозой исчезновения;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заключает договора на ведение рыбного хозяйства;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перезакрепление рыбохозяйственных водоемов и (или) участков международного, республиканского и местного значения;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и утверждает нормы и нормативы в области охраны, воспроизводства и использования рыбных ресурсов и других водных животных, а также в области развития рыбного хозяйства;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согласовывает установку водозаборных и сбросных сооружений к рыбозащитным устройствам;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разработке, определении и согласовании карты чувствительности и индекса экологической чувствительности к разливам нефти совместно с заинтересованными государственными органами в порядке, определяемом уполномоченным органом в области охраны окружающей среды;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проводит аккредитацию общественных объединений рыболовов и субъектов рыбного хозяйства на основании их заявления;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согласовывает судоходства судов, осуществляющих промысел рыбы и ее транспортировку, выставление, замену, снятие и проверку средств навигационной обстановки, научно-исследовательские работы в заповедной зоне в северной части Каспийского моря;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выдачу марки для торговли икрой осетровых видов рыб на внутреннем рынке;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организует непосредственную подготовку курируемой сферы деятельности к выполнению мероприятий в соответствии с планом обороны Республики Казахстан и осуществлению мероприятий по устойчивому функционированию отрасли в военное время;</w:t>
      </w:r>
    </w:p>
    <w:bookmarkEnd w:id="81"/>
    <w:bookmarkStart w:name="z14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41-1) осуществляет анализ и выявление системных проблем, поднимаемых заявителями;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иные функции, предусмотренные законодательством Республики Казахстан, актами Президента, Правительства Республики Казахстан и Министра экологии и природных ресурсов Республики Казахстан.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приказом Министра экологии и природных ресурсов РК от 10.02.2023 </w:t>
      </w:r>
      <w:r>
        <w:rPr>
          <w:rFonts w:ascii="Times New Roman"/>
          <w:b w:val="false"/>
          <w:i w:val="false"/>
          <w:color w:val="000000"/>
          <w:sz w:val="28"/>
        </w:rPr>
        <w:t>№ 38-Ө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назначается на должность и освобождается от должности приказом Министра экологии и природных ресурсов Республики Казахстан.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экологии и природных ресурсов РК от 10.02.2023 </w:t>
      </w:r>
      <w:r>
        <w:rPr>
          <w:rFonts w:ascii="Times New Roman"/>
          <w:b w:val="false"/>
          <w:i w:val="false"/>
          <w:color w:val="000000"/>
          <w:sz w:val="28"/>
        </w:rPr>
        <w:t>№ 38-Ө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председателя Комитета: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Министру экологии и природных ресурсов Республики Казахстан предложения по структуре и штатной численности Комитета и его территориальных подразделений;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на должности и освобождает от должностей работников Комитета,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согласованию с Министерством назначает на должности и освобождает от должностей руководителей подведомственных организаций;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заместителей руководителей подведомственных организаций;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в Министерство о привлечении к дисциплинарной ответственности руководителей территориальных подразделений;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заместителей руководителей территориальных подразделений;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Комитета, руководителей подведомственных организаций и их заместителей,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мероприятия и несет персональную ответственность за принятие мер по противодействию коррупции в Комитете, территориальных подразделениях и подведомственных организациях Комитета;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решает вопросы командирования (за исключением командирования заграницу), оказания материальной помощи, подготовки (переподготовки) и повышения квалификации, выплаты надбавок и поощрения руководителям территориальных подразделений;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решает вопросы командирования, предоставления отпусков, оказания материальной помощи, подготовки (переподготовки) и повышения квалификации, выплаты надбавок и поощрения, привлечения к дисциплинарной ответственности работников Комитета, заместителей руководителей территориальных подразделений, а также руководителей подведомственных организаций Комитета и их заместителей,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по возложению обязанностей руководителя территориального подразделения Комитета на заместителя руководителя или другого работника территориального подразделения Комитета на время его отсутствия, за исключением его командирования;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возлагает обязанности руководителя территориального подразделения Комитета на заместителя руководителя или другого работника территориального подразделения Комитета на время его командирования;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Положения структурных подразделений Комитета и в пределах своей компетенции учредительные документы подведомственных организаций Комитета, а также Положения территориальных подразделений, находящихся в ведении Комитета;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согласовывает структуру и штатные расписания подведомственных организаций Комитета;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вырабатывает предложения по формированию государственной политики в регулируемой сфере;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определяет компетенцию и порядок взаимодействия территориальных подразделений с Комитетом;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отменяет или приостанавливает полностью или в части действие актов территориальных подразделений и подведомственных организаций;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представляет Комитет в государственных органах и иных организациях без доверенности;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общее руководство финансово-хозяйственной деятельности и проведения государственных закупок в Комитете;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законодательством Республики Казахстан и правовыми актами Президента Республики Казахстан.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приказом Министра экологии и природных ресурсов РК от 10.02.2023 </w:t>
      </w:r>
      <w:r>
        <w:rPr>
          <w:rFonts w:ascii="Times New Roman"/>
          <w:b w:val="false"/>
          <w:i w:val="false"/>
          <w:color w:val="000000"/>
          <w:sz w:val="28"/>
        </w:rPr>
        <w:t>№ 38-Ө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Комитета определяет полномочия своих заместителей в соответствии с действующим законодательством.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Документы, направляемые от имени Комитета в государственные органы, территориальные подразделения, подведомственные организации Комитета, организацию права владения и пользования государственной долей участия, которой переданы Комитету, структурные подразделения Министерства, физическим и юридическим лицам по вопросам, входящим в компетенцию Комитета, подписываются председателем Комитета и его заместителями в пределах их компетенции, а в случае их отсутствия – лицом, их замещающим.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Комитетом, относится к республиканской собственности.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Комитет не вправе самостоятельно отчуждать или иным способом распоряжается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7"/>
    <w:bookmarkStart w:name="z12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Комитета осуществляются в соответствии с законодательством Республики Казахстан.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 – территориальных подразделений Комитета рыбного хозяйства Министерства экологии и природных ресурсов Республики Казахстан: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"Арало-Сырдарьинская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"Балхаш-Алакольская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"Зайсан-Ертисская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"Есильская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"Жайык-Каспийская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"Нура-Сарысуская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"Тобол-Торгайская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"Шу-Таласская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подведомственных организаций Комитета рыбного хозяйства Министерства экологии и природных ресурсов Республики Казахстан: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"Камышлыбашский рыбопитомник" Комитета рыбного хозяйства Министерства экологии и природных ресурсов Республики Казахстан.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"Петропавловский рыбопитомник" Комитета рыбного хозяйства Министерства экологии и природных ресурсов Республики Казахстан.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"Урало-Атырауский осетровый рыбоводный завод" Комитета рыбного хозяйства Министерства экологии и природных ресурсов Республики Казахстан.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права владения и пользования государственной долей участия, которых переданы Комитету: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"Научно-производственный центр рыбного хозяйства".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Министра экологии и природных ресурсов РК от 10.02.2023 </w:t>
      </w:r>
      <w:r>
        <w:rPr>
          <w:rFonts w:ascii="Times New Roman"/>
          <w:b w:val="false"/>
          <w:i w:val="false"/>
          <w:color w:val="000000"/>
          <w:sz w:val="28"/>
        </w:rPr>
        <w:t>№ 38-Ө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Положению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Комитете рыбного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– территориальных подразделений Комитета рыбного хозяйства Министерства экологии, геологии и природных ресурсов Республики Казахстан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Министра экологии и природных ресурсов РК от 10.02.2023 </w:t>
      </w:r>
      <w:r>
        <w:rPr>
          <w:rFonts w:ascii="Times New Roman"/>
          <w:b w:val="false"/>
          <w:i w:val="false"/>
          <w:color w:val="ff0000"/>
          <w:sz w:val="28"/>
        </w:rPr>
        <w:t>№ 38-Ө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Положению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Комитете рыбного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подведомственных организаций Комитета рыбного хозяйства Министерства экологии, геологии и природных ресурсов Республики Казахстан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экологии и природных ресурсов РК от 10.02.2023 </w:t>
      </w:r>
      <w:r>
        <w:rPr>
          <w:rFonts w:ascii="Times New Roman"/>
          <w:b w:val="false"/>
          <w:i w:val="false"/>
          <w:color w:val="ff0000"/>
          <w:sz w:val="28"/>
        </w:rPr>
        <w:t>№ 38-Ө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Положению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Комитете рыбного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права владения и пользования государственной долей участия, которых переданы Комитету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экологии и природных ресурсов РК от 10.02.2023 </w:t>
      </w:r>
      <w:r>
        <w:rPr>
          <w:rFonts w:ascii="Times New Roman"/>
          <w:b w:val="false"/>
          <w:i w:val="false"/>
          <w:color w:val="ff0000"/>
          <w:sz w:val="28"/>
        </w:rPr>
        <w:t>№ 38-Ө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