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bce" w14:textId="60e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Надеждинского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августа 2022 года № 201. Отменено решением маслихата Костанайского района Костанайской области от 22 декабря 2023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Надеждинского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Надеждинского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Надеждинского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Надеждинского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Надеждинского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Надеждинского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Надеждинского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Надеждинского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Надеждинского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Надеждинского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Надеждинского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Надеждинского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Надеждинского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Майалап,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Сексенбая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