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3606" w14:textId="7d33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2021 года № 85 "О бюджетах сел, сельских округов Камыстинского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ноября 2022 года № 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Камыстинского района на 2022-2024 годы" от 31 декабря 2021 года № 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"5. Утвердить бюджет села Алтынсарино Камыстинского района на 2022 - 2024 годы, согласно приложениям 4, 5 и 6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77175,7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4449,0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–72726,7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77176,1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0,4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Клочковского сельского округа Камыстинского района на 2022 - 2024 годы, согласно приложениям 19, 20 и 21 соответственно, в том числе на 2022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26624,1 тысячи тенге, в том числе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3086,0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23538,1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26624,3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 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 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