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905" w14:textId="8e3e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Денисовскому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августа 2022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Денисовскому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Денисовскому району на 2022-2023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Денисовского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Денисовскому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Денисовского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Денисовского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Булат Курмангалиевич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Марат Айдашович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Даулетхан 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Калкаман 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Абылай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Арипов Нурлыбай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Батырова Марина Николаевна, Батыров Султан Бейалиевич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Бездольный Вадим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Бекмашева Мадина Нурлановна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Бикбусинова Любовь Ярославовна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Валерий Сарапионович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Светлана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Буханов Салимжан Кинжибекович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Бучко Мария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Бязиева Светлана Валерьевна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Ваншейдт Геннадий Феликсович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Варченков Федор Егорович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Вебер Юрий Эмануилович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Гулаков Владислав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Максим Яхыяевич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Димбаев Еркен Байговатович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Доспаков Асылхан Сарыбаевич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 Мендыгалий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Толеген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Алмас Абинович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Бахытжан Жапарович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Булатбек Кабылкаевич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Темиркан Бозбетбаевич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Жалгасов Марат Зинулинович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Жансултанов Урал Ромазанович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Аскар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Юрий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Закалюжная Гульмира Казбаевна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Закалюжный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Захарчук Владимир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Илющенко Нина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Асылбек Жоламанович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Каирхан Жоламанович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Аман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Талгат Бактигалеевич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Мурат Нурмуханович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Каспаев Бауржан Сакенович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Каспаев Кайрат Юсупович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Катериничев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Алимжан Ахмеджанович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Керимова Надежда Висарьяновна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Коломенский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Сауле Куланбаевна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Корель Фрида Давыдовна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Вениамин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Кукенов Ермек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Кухарук Валерий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Курманбай Нагашибаевич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Тулен Нагашибаевич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Галлам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Макаева Гульзихан Лаиковна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Олег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Михайлюк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Балхия Алайдаровна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 Ринад Расильевич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Валерий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Вячеслав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Людмила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Нуриев Саетзан Валеевич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Булат Сагимбаевич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Нуртлесов Бакытжан Каламбаевич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Каламкас Жукушовна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Максим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Путько Наталья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Серикбай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Сатвалдинов Нуржан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Сатвалдинов Нурлан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Светин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Танривердиев Гумбат Магамед оглы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Гахраман Магамед-оглы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Расул Гумбат-оглы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Танрывердиев Танрыверди Новруз-Оглы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 Алла Фазыльяновна, Тасбергенова Зарина Рашидовна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Сабит Калымович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 СемҰн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Ткачук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Темиржан Сейтжанович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Казбек Каирханович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Тунгаев Луман Зайндыевич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Амангельды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Уксукбаев Данияр Урустенович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 Ракит Абулхадырович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Сауле Коантаевна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 Владимир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Филиппенко Валентин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Фихтинау Анатолий Оскарович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Халитов Ганнибал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Харсиев Магомед Магометович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Шартакбаев Болат Нагашпаевич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Шенкель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Шерер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Валентина Моисеевна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"Гришенское"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"Олимп"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"Алакульское"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"Баталинское"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"Бирлик - 2018"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"Вега-спектр"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"Влад-Агро"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- Талап 2010"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 ДАЛА - 98"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"Колос" - фирма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"ЛАРИ"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"Мак-С"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"Ольшанское"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"Приаятское-2001"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"ПРИРЕЧЕНСКОЕ"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"Просторы"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– 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"Терек-М"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"Олжа-Тобольское"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"Фрунзенское"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Денисовском районе площадь сезонных пастбищ составляет 207 857 гектар. В том числе земли сельскохозяйственного назначения 128 420 гектар, земли населенных пунктов 58 869 гектар, земли запаса 18 435 гектар, прочие 2 133 гектар.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 обводнительных каналов не имеется.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310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8707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5626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537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3721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Денисовскому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–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–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–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