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cef" w14:textId="656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2021 года № 87 "О бюджетах сел и сельских округов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июня 2022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Костанайской области "О бюджетах сел и сельских округов Денисовского района на 2022-2024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25 528,3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33 995,3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3 278,0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30 717,3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34 220,4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Аятского сельского округа на 2022-2024 годы согласно приложениям 7, 8 и 9 соответственно, в том числе на 2022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133 597,9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5 762,0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127 835,9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134 037,9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Глебовка на 2022-2024 годы согласно приложениям 10, 11 и 12 соответственно, в том числе на 2022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24 254,9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23 150,9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24 483,9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Денисовского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298 704,7 тысячи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24 794,0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273 910,7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302 366,7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-3662,0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3662,0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Красноармейского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32 766,6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26 658,6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33 386,6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Красноармейского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спортивного инвентаря;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воды водозаборных сооружений.";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Крымского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21 342,3 тысячи тенге, в том числе по: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19 072,3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21 472,3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130,0 тысячи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Перелески на 2022-2024 годы согласно приложениям 22, 23 и 24 соответственно, в том числе на 2022 год в следующих объемах: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22 119,3 тысяч тенге, в том числе по: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3 512,0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18 607,3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22 654,3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Покровского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22 148,5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20 462,5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22 486,5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Приреченского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41 433,3 тысячи тенге, в том числе по: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4 199,0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37 234,3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41 707,3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-274,0 тысячи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274,0 тысячи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Тельманского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66 254,4 тысячи тенге, в том числе по: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4 058,0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62 196,4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67 033,4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779,0 тысяч тенге.";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Учесть, что в бюджете Тельманского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дорог;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воды водозаборных сооружений.";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9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1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5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 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Денисовского района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7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