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3997" w14:textId="b5a3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59 "О районном бюджете Алтынсаринского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10 октября 2022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2022-2024 годы" от 27 декабря 2021 года № 59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2982228,4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923060,0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7782,0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2046786,4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3065711,1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6931,0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39014,0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- 91713,7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91713,7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