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cc16" w14:textId="014c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Лисаковска от 01 апреля 2022 года № 118 "Об утверждении Положения о государственном учреждении "Аппарат акима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27 сентября 2022 года № 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"Об утверждении Положения о государственном учреждении "Аппарат акима города Лисаковска" от 01 апреля 2022 года № 118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"Аппарат акима города Лисаковска", утвержденного вышеуказанным постановлением;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 сфере гражданской защиты осуществление ликвидации последствий чрезвычайных ситуаций местного масштаба на административной территории города, а также совместно с территориальными подразделениями ведомства уполномоченного органа обеспечивает их предупреждение и ликвидацию;";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17-1, 17-2, 17-3, 17-4, 17-5 следующего содержания;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обеспечение выполнения мероприятий по мобилизационной подготовке и мобилизации на административной территории города Лисаковска;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обеспечение выполнения мероприятий гражданской обороны;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организация территориальной обороны;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организует и обеспечивает в пределах административной территории города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предоставляет по решению Правительства Республики Казахстан для нужд обороны находящуюся в их управлении городскую коммунальную собственность в период мобилизации, военного положения и в военное время;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обеспечение защиты сведений, составляющих государственные секреты, в соответствии с возложенными на них задачами и в пределах своей компетенции;".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в вышеуказанное Положение;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Лисаковска.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