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dbbf" w14:textId="711d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27 сентября 2022 года № 388.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"Arkalyq Qus"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