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7a3b" w14:textId="2217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21 декабря 2022 года № 33/4.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территорий", постановления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и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Шиелийского района, подъемное пособие в сумме, равной стократному месячному расчетному показателю.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Шиелийского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