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9f1fe" w14:textId="319f1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Талап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29 декабря 2022 года № 354.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"Бюджетный кодекса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Талап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69 263,1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1 775,1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203,0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67 201,0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69 464,3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-201,2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201, 2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Жанакорганского районного маслихата Кызылординской области от 01.12.2023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2023 год передаваемый из районного бюджета в бюджет сельского округа 64 423 тысяч тенге.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354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Талап на 2023 год</w:t>
      </w:r>
    </w:p>
    <w:bookmarkEnd w:id="18"/>
    <w:bookmarkStart w:name="z4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Жанакорганского районного маслихата Кызылординской области от 01.12.2023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69 263,1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текущий ремонт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354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Талап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354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Талап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