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76f6" w14:textId="6c4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663-қа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Жамбылской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Жамбылской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241-қа "Об утверждении Положения о Департаменте Пограничной службы Комитета национальной безопасности Республики Казахстан по Жамбылской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663-па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Жамбылской области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Жамбылской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Жамбылская область, город Тараз, улица Ашимбаева 1, индекс 080013.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Жамбылской области".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находящихся в ведении Департамента Пограничной службы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Жамбылскому району Департамента пограничной службы с местом нахождения (дислокации) – Жамбылская область, город Тараз, улица Ашимбаева 1, индекс 080013;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Меркенскому району Департамента пограничной службы с местом нахождения (дислокации) – Жамбылская область, Меркенский район, село Сарымолдаева, улица Омарходжаева 1А, индекс 080500;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Кордайскому району Департамента Пограничной службы с местом нахождения (дислокации) – Жамбылская область, Кордайский район, село Кордай, улица Бериктас 17, индекс 080402.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