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11d" w14:textId="c48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"Астана"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661-қа.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ноября 2022 года № 1068 "О внесении изменений и дополнений в некоторые указы Президента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"Астана"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пограничного контроля "Астана"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251-қа "Об утверждении Положения об Управлении пограничного контроля "Нұр-Сұлтан" Пограничной службы Комитета национальной безопасности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661-па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пограничного контроля "Астана" Пограничной службы Комитета национальной безопасности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"Астана" Пограничной службы Комитета национальной безопасности Республики Казахстан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Астана, Сарыаркинский район, улица Абубакира Диваева, дом № 3, индекс 010000.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пограничного контроля "Астана" Пограничной службы Комитета национальной безопасности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режима Государственной границы и режима в пунктах пропуска;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определяемые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задержание и личный досмотр лиц в соответствии с законами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пресекать, предупреждать и осуществлять профилактику коррупционных правонарушений;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линии связи и коммуникаций, размещать и использовать технику и вооружение в пунктах пропуска;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участвовать в правовом воспитании населения Республики Казахстан,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обеспечить внедрение результатов научно-исследовательских работ в области защиты и охраны Государственной границы;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определять форму одежды и экипировку военнослужащих, участвующих в защите и охране Государственной границы;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сопровождать транспортные средства и располагать на них пограничные наряды;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установленном порядке владеть и пользоваться имуществом, находящимся в ведении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проводить претензионно-исковую работу;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готовить предложения по вопросам совершенствования финансового, материального и технического обеспечения;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определять должностные обязанности личного состава Управления;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обращаться в суд;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осуществлять иные полномочия, предусмотренные законами Республики Казахстан и актами Президента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установленным порядком вносит организационно-штатные предложения;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воспитательную, идеологическую (патриотическую) и кадровую работу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комплектование Управления личным составом и прием работников;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подготовку кадров и осуществляет контроль за качеством ее проведения;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целевое использование бюджетных средств;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боевую и мобилизационную готовность, боеспособность, боевую и мобилизационную подготовку;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функционирования ведомственных сетей связи и подготовка предложений по их развитию;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обеспечивает функционирования шифрованной, засекреченной и кодированной связи;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обеспечение системно-технического обслуживания объектов информационно-коммуникационной инфраструктуры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мероприятиях по обеспечению информационной безопасности объектов информатизации Управления;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противодиверсионную безопасность и охрану объектов, а также обеспечивает пропускной и внутриобъектовый режимы;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функций, предусмотренные законами Республики Казахстан и актами Президента Республики Казахстан.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начальником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Управления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"Астана" Управления с местом нахождения (дислокация) – город Астана, Есильский район, проспект Кабанбай батыра 119, международный аэропорт, индекс 020000;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"Караганда" Управления с местом нахождения (дислокация) – Карагандинская область, Бухар-жырауский район, поселок Ботакара, международный аэропорт, индекс 100000;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пограничного контроля "Жезказган" Управления с местом нахождения (дислокация) – область Ұлытау, город Жезказган, международный аэропорт, индекс 100600;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пограничного контроля "Кокшетау" Управления с местом нахождения (дислокация) – Акмолинская область, город Кокшетау, международный аэропорт, индекс 020004.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