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39a1d" w14:textId="ea39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о территориальных органах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21 июля 2022 года № 594/нс-па.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Комитете национальной безопасности Республики Казахстан, утвержденного Указом Президента Республики Казахстан от 1 апреля 1996 года № 2922,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Департаменте Комитета национальной безопасности Республики Казахстан по области Абай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Департаменте Комитета национальной безопасности Республики Казахстан по области Жетісу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о Департаменте Комитета национальной безопасности Республики Казахстан по области Ұлытау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некоторых приказов Председателя Комитета национальной безопасности Республики Казахстан, в которые вносятся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кадров Комитета национальной безопасности Республики Казахстан в установленном законодательством порядке: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приказа направить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месячный срок известить соответствующий территориальный орган Министерства юстиции Республики Казахстан о внесенных изменениях,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генерал-лейтенант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национальной безопасности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№594/нс-па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национальной безопасности Республики Казахстан по области Абай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Департамент Комитета национальной безопасности Республики Казахстан по области Абай (далее – Департамент) является территориальным органом Комитета национальной безопасности Республики Казахстан (далее – КНБ), осуществляющим руководство в сферах: разведывательной, контрразведывательной, оперативно-розыскной деятельности, пресечения актов терроризма и иных особо опасных преступных посягательств на личность, общество и государство, выявления, пресечения, раскрытия и расследования коррупционных правонарушений, защиты государственных секретов, и уполномоченным органом по защите государственных секретов на территории области Абай.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Председателя Комитета национальной безопасности РК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Республики Казахстан, приказами Председателя КНБ, иными нормативными правовыми актами, а также настоящим Положением.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действительное и условное наименования,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18"/>
    <w:bookmarkStart w:name="z98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</w:t>
      </w:r>
    </w:p>
    <w:bookmarkEnd w:id="19"/>
    <w:bookmarkStart w:name="z98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Аягозский районный отдел. Зона обслуживания – Аягозский район области Абай;</w:t>
      </w:r>
    </w:p>
    <w:bookmarkEnd w:id="20"/>
    <w:bookmarkStart w:name="z98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Аксуатское районное отделение. Зона обслуживания – Аксуатский район области Абай;</w:t>
      </w:r>
    </w:p>
    <w:bookmarkEnd w:id="21"/>
    <w:bookmarkStart w:name="z98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Бородулихинское районное отделение. Зона обслуживания – Бородулихинский район области Абай;</w:t>
      </w:r>
    </w:p>
    <w:bookmarkEnd w:id="22"/>
    <w:bookmarkStart w:name="z98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Жарминский районный отдел. Зона обслуживания – Жарминский и Кокпектинский районы области Абай;</w:t>
      </w:r>
    </w:p>
    <w:bookmarkEnd w:id="23"/>
    <w:bookmarkStart w:name="z98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Курчатовское городское отделение. Зона обслуживания – г.Курчатов области Абай;</w:t>
      </w:r>
    </w:p>
    <w:bookmarkEnd w:id="24"/>
    <w:bookmarkStart w:name="z98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Урджарский районный отдел. Зона обслуживания – Урджарский район и район Мақаншы области Абай;</w:t>
      </w:r>
    </w:p>
    <w:bookmarkEnd w:id="25"/>
    <w:bookmarkStart w:name="z98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Жанасемейское районное отделение. Зона обслуживания – район Жаңасемей, Бескарагайский район и Абайский район области Абай.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Председателя Комитета национальной безопасности РК от 17.03.2025 </w:t>
      </w:r>
      <w:r>
        <w:rPr>
          <w:rFonts w:ascii="Times New Roman"/>
          <w:b w:val="false"/>
          <w:i w:val="false"/>
          <w:color w:val="000000"/>
          <w:sz w:val="28"/>
        </w:rPr>
        <w:t>№ 16/нс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070000, Республика Казахстан, город Семей, улица Аманова, 10.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национальной безопасности Республики Казахстан по области Абай".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32"/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обеспечения безопасности личности, общества и государства;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добывание разведывательной информации в интересах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внешней разведке";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контрразведывательной деятельности;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в сфере противодействия терроризму и экстремизму на территории области Абай;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пресечение, раскрытие и расследование уголовных правонарушений, отнесенных законодательством Республики Казахстан к ведению органов национальной безопасности;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деятельности, а также создание условий для обеспечения их проведения; 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в установленном законодательством Республики Казахстан порядке негласных следственных действий, а также создание условий для обеспечения их проведения;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единой государственной политики в области защиты государственных секретов;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выявление, пресечение, раскрытие и расследование коррупционных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иные задачи, предусмотренные законами Республики Казахстан и актами Президента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измениями, внесенными приказом Председателя Комитета национальной безопасности РК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конспиративные объекты (предприятия и организации), а также использовать документы, зашифровывающие сотрудников, конфиденциальных помощников, ведомственную принадлежность подразделений, организаций, помещений и транспортных средств;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органы, экспертные комиссии, а также межведомственные рабочие группы по вопросам, относящимся к деятельности органов национальной безопасности;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контрразведывательные мероприятия, общие и специальные оперативно-розыскные мероприятия, криминалистические, психолого-социологические и полиграфологические исследования;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оперативно-боевые мероприятия по пресечению противоправной деятельности в соответствии с разрабатываемыми специальными методиками, а также использовать специальные средства в соответствии с перечнем, утверждаемым Правительством Республики Казахстан;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или совместно с уполномоченными государственными органами решать вопросы о закрытии въезда в Республику Казахстан и выдворении за пределы Республики Казахстан иностранцев и лиц без гражданства, которые своими действиями создают угрозу или наносят ущерб безопасности общества и государства;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выявлении, пресечении, раскрытии и расследовании уголовных правонарушений, отнесенных законодательством Республики Казахстан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 Республики Казахстан;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в Департамент граждан по материалам, находящимся в производстве, получать от них объяснения, справки, документы и снимать с них копии, подвергать приводу лиц, уклоняющихся от явки по вызову;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проверять у граждан при обоснованном подозрении в совершении уголовных правонарушений документы, удостоверяющие их личность, производить задержание лиц, подозреваемых в совершении уголовных правонарушений, осуществлять проверку документов, личный досмотр задержанных и их транспортных средств, а также изъятие находящихся при них вещей и документов;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терроризму";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связи, транспортные средства, принадлежащие Вооруженным Силам Республики Казахстан, другим войскам и воинским формированиям, а также иным организациям, для предотвращения уголовных правонарушений, преследования и задержания лиц, совершивших или подозреваемых в совершении уголовных правонарушений,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 (организации). По требованию владельцев средств связи и транспортных средств Департамент возмещает в установленном законодательством Республики Казахстан порядке причиненный в результате этого фактический ущерб;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входить на территорию и в помещения организаций, воинских формирований и частей, жилые и иные, принадлежащие гражданам помещения, на принадлежащие им земельные участки в целях пресечения уголовных правонарушений, преследования лиц, подозреваемых в их совершении, если промедление может поставить под угрозу жизнь и здоровье граждан, нанести ущерб безопасности страны. О случаях насильственного вхождения в жилые и иные, принадлежащие гражданам помещения Департамент уведомляет прокурора в течение двадцати четырех часов;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контроль, оказывать методическую и практическую помощь по вопросам обеспечения сохранности государственных секретов, коммерческой, банковской и иной охраняемой законом тайны; 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вне места его нахождения иные обособленные структурные подразделения, выполняющие часть функций Департамента и не подлежащие учетной регистрации в уполномоченном органе;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(меморандумы) с организациями, издавать совместные приказы с государственными органами Республики Казахстан, необходимые для выполнения возложенных на Департамент задач и функций;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и с соблюдением установленных законодательными актами требований к разглашению сведений, составляющих коммерческую, банковскую и иную охраняемую законом тайну, от государственных органов и организаций информацию, необходимую для выполнения задач, возложенных на органы национальной безопасности,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служебные командировки сотрудников и работников Департамента, в том числе за пределы Республики Казахстан;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хранение и использование архивных оперативных, следственных и других материалов, относящихся к деятельности Департамента;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 договорной основе служебные помещения, транспортные и иные технические средства Вооруженных Сил Республики Казахстан, других войск и воинских формирований и иных организаций, а также помещения, транспортные средства и иное имущество физических и юридических лиц;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при входе (въезде) на объекты и помещения Департамента и при выходе (выезде) из них у физических лиц документы, удостоверяющие личность, досматривать находящиеся при них вещи (за исключением охраняемых и иных лиц, определенных законодательством Республики Казахстан);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делопроизводства в Департаменте;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Департамента,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 документы других государственных органов, а также организаций;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использовать средства специальной связи, вооружения и оснащения, включая специальные технические и иные средства;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видеокамеры и иные виды электронного оборудования государственных органов и иных организаций в порядке, определенном совместными нормативными правовыми актами или соглашениями;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оборудованных местах хранить оружие, боеприпасы, специальные средства защиты и обороны;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78"/>
    <w:bookmarkStart w:name="z9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специальную проверку сотрудников Департамента;</w:t>
      </w:r>
    </w:p>
    <w:bookmarkEnd w:id="79"/>
    <w:bookmarkStart w:name="z9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граждан Республики Казахстан на добровольной основе в качестве внештатных оперативных сотрудников;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изоляторы временного содержания, следственные изоляторы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производства ревизий, налоговых и других проверок, аудита и оценки от уполномоченных органов, должностных лиц и субъектов квазигосударственного сектора в случаях,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использовать информационные системы, обеспечивающие решение возложенных на него задач, организовывать исследование в ходе досудебного расследования, производства по делам об административных правонарушениях в порядке, установленном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конвоировать задержанных и лиц, заключенных под стражу;</w:t>
      </w:r>
    </w:p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разведывательную деятельность в интересах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внешней разведке";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контрразведывательную деятельность;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предупреждать и пресекать терроризм и иную деятельность, направленную на насильственное изменение конституционного строя, нарушения целостности и подрыв безопасности Республики Казахстан;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пресекать, раскрывать и расследовать уголовные правонарушения, отнесенные законодательством к ведению органов национальной безопасности;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финансирование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осуществлять меры по контрразведывательной защите сведений, составляющих государственные секреты, в государственных органах, воинских формированиях, частях и организациях, а также контролировать их деятельность в указанной сфере. Проводить специальную проверку граждан Республики Казахстан, оформляемых (переоформляемых) на допуск к информации, составляющей государственную и служебную тайну;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осуществлении мер по обеспечению безопасности объектов оборонного комплекса, атомной энергетики,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соответствии с законодательством Республики Казахстан в решении вопросов, касающихся приема в гражданство Республики Казахстан и выхода из гражданства Республики Казахстан, выезда за границу граждан Республики Казахстан, въезда на территорию Республики Казахстан и выезда за ее пределы иностранцев и лиц без гражданства, а также режима их пребывания на территории Республики Казахстан;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области Абай;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по указанию Президента Республики Казахстан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страны важных общественно-политических мероприятий;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Президента Республики Казахстан и других охраняемых лиц;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информационно-аналитическую работу в целях реализации возложенных на Департамент задач;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выявлять радиоизлучения передающих радиоэлектронных средств, работа которых представляет угрозу безопасности Республики Казахстан; 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меры по обеспечению собственной безопасности, в том числе по предотвращению технического проникновения к сведениям органов национальной безопасности, составляющим государственные секреты;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обеспечению конспирации при проведении разведывательной, контрразведывательной, оперативно-розыскной деятельности,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Председателя КНБ или уполномоченного им должностного лица, обеспечивающей ограничение доступа к материалам оперативно-служебной деятельности до их облечения в гласную форму;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мобилизационную готовность личного состава Департамента;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граждан Республики Казахстан, впервые поступающих на государственную службу или вновь поступающих на государственную службу после ее прекращения, а также претендующих на занятие должности судьи,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авиационного инспектора уполномоченной организации в сфере гражданской авиации, осуществляющего контрольные и надзорные функции в области авиационной безопасности, в случаях, пределах и порядке, которые установлены законодательством Республики Казахстан;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письменные требования прокурора, связанные с осуществлением им надзорных функций;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психолого-социологическое обеспечение оперативно-служебной деятельности в Департаменте;</w:t>
      </w:r>
    </w:p>
    <w:bookmarkEnd w:id="103"/>
    <w:bookmarkStart w:name="z99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учет объявленных предостережений;</w:t>
      </w:r>
    </w:p>
    <w:bookmarkEnd w:id="104"/>
    <w:bookmarkStart w:name="z99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работу, направленную на патриотическое, нравственное и духовное воспитание кадрового состава и предупреждение правонарушений в Департаменте;</w:t>
      </w:r>
    </w:p>
    <w:bookmarkEnd w:id="105"/>
    <w:bookmarkStart w:name="z99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боевое дежурство в Департаменте;</w:t>
      </w:r>
    </w:p>
    <w:bookmarkEnd w:id="106"/>
    <w:bookmarkStart w:name="z99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боевую службу в Департаменте;</w:t>
      </w:r>
    </w:p>
    <w:bookmarkEnd w:id="107"/>
    <w:bookmarkStart w:name="z99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выявления нарушений законодательства Республики Казахстан о противодействии коррупции принимать в пределах своей компетенции меры в установленном законодательством порядке по их устранению;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компетенции обеспечивать выявление, пресечение, раскрытие и расследование преступлений путем осуществления контрразведывательных и оперативно-розыскных мероприятий, негласных следственных действий, фиксации их результатов для использования в уголовном процессе;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принимать, регистрировать и рассматривать заявления и сообщения о совершенных или готовящихся преступлениях, своевременно принимать меры по их пресечению, раскрытию, задержанию лиц, их совершивших, и недопущению общественно опасных деяний;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производство по делам об административных правонарушениях, а также принимать меры обеспечения производства по делу об административном правонарушении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мероприятия по установлению местонахождения и задержанию лиц, находящихся в розыске по коррупционным правонарушениям;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 и Председателя КНБ.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Председателя Комитета национальной безопасности РК от 17.03.2025 </w:t>
      </w:r>
      <w:r>
        <w:rPr>
          <w:rFonts w:ascii="Times New Roman"/>
          <w:b w:val="false"/>
          <w:i w:val="false"/>
          <w:color w:val="000000"/>
          <w:sz w:val="28"/>
        </w:rPr>
        <w:t>№ 16/нс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9"/>
    <w:bookmarkStart w:name="z10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защиты сведений, составляющих государственные секреты в Департаменте;</w:t>
      </w:r>
    </w:p>
    <w:bookmarkEnd w:id="110"/>
    <w:bookmarkStart w:name="z10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согласия руководства КНБ и в пределах своих полномочий принятие участия в работе международных, межгосударственных и иных организаций в соответствии с международными договорами Республики Казахстан, обеспечение взаимодействия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</w:t>
      </w:r>
    </w:p>
    <w:bookmarkEnd w:id="111"/>
    <w:bookmarkStart w:name="z11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государственных органов и организаций Республики Казахстан информацией, необходимой для принятия решений в сфере обеспечения национальной безопасности Республики Казахстан;</w:t>
      </w:r>
    </w:p>
    <w:bookmarkEnd w:id="112"/>
    <w:bookmarkStart w:name="z11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мер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осуществление координации деятельности государственных органов в сферах противодействия терроризму и экстремизму, организация проведения антитеррористических операций на территории области Абай;</w:t>
      </w:r>
    </w:p>
    <w:bookmarkEnd w:id="113"/>
    <w:bookmarkStart w:name="z11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антитеррористической защищенности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антитеррористических учений, тренировок и экспериментов на объектах, уязвимых в террористическом отношении;</w:t>
      </w:r>
    </w:p>
    <w:bookmarkEnd w:id="114"/>
    <w:bookmarkStart w:name="z11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реализацией государственными органами и органами местного самоуправления комплекса мер по совершенствованию систем безопасности и готовности к нейтрализации террористических угроз;</w:t>
      </w:r>
    </w:p>
    <w:bookmarkEnd w:id="115"/>
    <w:bookmarkStart w:name="z11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непосредственное осуществление контрразведывательной, оперативно-розыскной и разведывательной деятельности, досудебного расследования в установленном законодательством Республики Казахстан порядке;</w:t>
      </w:r>
    </w:p>
    <w:bookmarkEnd w:id="116"/>
    <w:bookmarkStart w:name="z11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специальным государственным и правоохранительным органам, Вооруженным Силам Республики Казахстан, другим войскам и воинским формированиям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</w:p>
    <w:bookmarkEnd w:id="117"/>
    <w:bookmarkStart w:name="z11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государственным органам и организациям в продвижении национальных интересов Республики Казахстан;</w:t>
      </w:r>
    </w:p>
    <w:bookmarkEnd w:id="118"/>
    <w:bookmarkStart w:name="z11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осуществлении с уполномоченными органами мер по локализации и нейтрализации внешних и внутренних факторов, создающих условия для проведения противником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веществ, их аналогов и прекурсоров, специальных технических средств и электронных устройств, предназначенных для негласного получения информации;</w:t>
      </w:r>
    </w:p>
    <w:bookmarkEnd w:id="119"/>
    <w:bookmarkStart w:name="z11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оповещение населения об установлении, изменении или отмене уровня террористической опасности и сроке, на который он устанавливается, а также о границах территории, в пределах которой он устанавливается, объектах, уязвимых в террористическом отношении, объектах транспорта, подвергшихся террористической опасности, мерах, предпринимаемых компетентными государственными органами по ее устранению, действиях гражданского населения в кризисных ситуациях;</w:t>
      </w:r>
    </w:p>
    <w:bookmarkEnd w:id="120"/>
    <w:bookmarkStart w:name="z11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 государственными органами, а также иными организациями взаимодействия по вопросам, относящимся к компетенции органов национальной безопасности;</w:t>
      </w:r>
    </w:p>
    <w:bookmarkEnd w:id="121"/>
    <w:bookmarkStart w:name="z12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осуществление мер по контрразведывательной защите сведений, составляющих государственные секреты, в государственных органах и организациях, а также контроль их деятельности в указанной сфере;</w:t>
      </w:r>
    </w:p>
    <w:bookmarkEnd w:id="122"/>
    <w:bookmarkStart w:name="z12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выдача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проведением мероприятий и (или) оказанием услуг по защите государственных секретов;</w:t>
      </w:r>
    </w:p>
    <w:bookmarkEnd w:id="123"/>
    <w:bookmarkStart w:name="z12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124"/>
    <w:bookmarkStart w:name="z12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осуществлением деятельности в сфере противодействия терроризму на территории области Абай;</w:t>
      </w:r>
    </w:p>
    <w:bookmarkEnd w:id="125"/>
    <w:bookmarkStart w:name="z12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во взаимодействии с другими компетентными органами мер по обеспечению безопасности представительств иностранных государств и международных организаций на территории области Абай;</w:t>
      </w:r>
    </w:p>
    <w:bookmarkEnd w:id="126"/>
    <w:bookmarkStart w:name="z12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обязательной специальной проверки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в порядке и пределах, установленных законодательством Республики Казахстан;</w:t>
      </w:r>
    </w:p>
    <w:bookmarkEnd w:id="127"/>
    <w:bookmarkStart w:name="z12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обязательной специальной проверки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128"/>
    <w:bookmarkStart w:name="z12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мер по обеспечению защиты и зашифровки сотрудников, работников, конфиденциальных помощников, учреждений, помещений и транспортных средств органов национальной безопасности, а также их ведомственной принадлежности, в том числе за рубежом;</w:t>
      </w:r>
    </w:p>
    <w:bookmarkEnd w:id="129"/>
    <w:bookmarkStart w:name="z12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мероприятий по мобилизационной подготовке;</w:t>
      </w:r>
    </w:p>
    <w:bookmarkEnd w:id="130"/>
    <w:bookmarkStart w:name="z12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безопасности лиц, подлежащих государственной защите в соответствии с законодательством Республики Казахстан о государственной защите лиц, участвующих в уголовном процессе;</w:t>
      </w:r>
    </w:p>
    <w:bookmarkEnd w:id="131"/>
    <w:bookmarkStart w:name="z13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анализа и прогнозирования террористических угроз на территории области Абай;</w:t>
      </w:r>
    </w:p>
    <w:bookmarkEnd w:id="132"/>
    <w:bookmarkStart w:name="z9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согласование перечня объектов, уязвимых в террористическом отношении, расположенных на территории области Абай, разрабатываемый местным исполнительным органом;</w:t>
      </w:r>
    </w:p>
    <w:bookmarkEnd w:id="133"/>
    <w:bookmarkStart w:name="z13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боевого, технического, материального, кадрового, финансового, научного, информационного, правового, социально-бытового, военно-медицинского (медицинского) и других видов обеспечения Департамента, в том числе питания сотрудников и работников, капитального строительства и реконструкции, ремонта зданий и сооружений, жилищного и казарменно-жилищного строительства, ремонта;</w:t>
      </w:r>
    </w:p>
    <w:bookmarkEnd w:id="134"/>
    <w:bookmarkStart w:name="z13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архивного дела в Департаменте, создание и использование в этих целях информационных систем;</w:t>
      </w:r>
    </w:p>
    <w:bookmarkEnd w:id="135"/>
    <w:bookmarkStart w:name="z13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психолого-социологических и психофизиологических исследований;</w:t>
      </w:r>
    </w:p>
    <w:bookmarkEnd w:id="136"/>
    <w:bookmarkStart w:name="z13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полиграфологических исследований и осуществление учета их результатов в информационной системе в органах национальной безопасности;</w:t>
      </w:r>
    </w:p>
    <w:bookmarkEnd w:id="137"/>
    <w:bookmarkStart w:name="z13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военно-врачебной экспертизы, а также наркотестирования;</w:t>
      </w:r>
    </w:p>
    <w:bookmarkEnd w:id="138"/>
    <w:bookmarkStart w:name="z13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139"/>
    <w:bookmarkStart w:name="z13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и обеспечение разведывательной, контрразведывательной и оперативно-розыскной деятельности, направленной на обеспечение пограничной безопасности в пределах своей компетенции;</w:t>
      </w:r>
    </w:p>
    <w:bookmarkEnd w:id="140"/>
    <w:bookmarkStart w:name="z13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работе призывных комиссий на период проведения призыва граждан на воинскую службу;</w:t>
      </w:r>
    </w:p>
    <w:bookmarkEnd w:id="141"/>
    <w:bookmarkStart w:name="z13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основе представленных местными органами военного управления сводных данных осуществление мониторинга и отбора призывного контингента для нужд Пограничной службы КНБ;</w:t>
      </w:r>
    </w:p>
    <w:bookmarkEnd w:id="142"/>
    <w:bookmarkStart w:name="z14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выявление, предупреждение и пресечение чрезвычайных ситуаций социального характера, вызванных массовым переходом Государственной границы с территорий сопредельных государств; попытками насильственного изменения конституционного строя Республики Казахстан; актами терроризма; действиями, направленными на насильственный захват власти или насильственное удержание власти в нарушение Конституции Республики Казахстан; диверсиями; вооруженным мятежом, а также осуществление иных действий,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чрезвычайном положении";</w:t>
      </w:r>
    </w:p>
    <w:bookmarkEnd w:id="143"/>
    <w:bookmarkStart w:name="z14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правопорядка в Департаменте;</w:t>
      </w:r>
    </w:p>
    <w:bookmarkEnd w:id="144"/>
    <w:bookmarkStart w:name="z14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осуществление работы по развитию и расширению сферы функционирования государственного языка в Департаменте;</w:t>
      </w:r>
    </w:p>
    <w:bookmarkEnd w:id="145"/>
    <w:bookmarkStart w:name="z14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взаимодействия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 Республики Казахстан;</w:t>
      </w:r>
    </w:p>
    <w:bookmarkEnd w:id="146"/>
    <w:bookmarkStart w:name="z14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технического обеспечения контрразведывательных, оперативно-розыскных мероприятий и следственных действий, проводимых органами национальной безопасности;</w:t>
      </w:r>
    </w:p>
    <w:bookmarkEnd w:id="147"/>
    <w:bookmarkStart w:name="z14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координация и контроль работы по обеспечению режима секретности в государственных органах и организациях;</w:t>
      </w:r>
    </w:p>
    <w:bookmarkEnd w:id="148"/>
    <w:bookmarkStart w:name="z14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координация и контроль деятельности органов защиты государственных секретов в интересах разработки и выполнения правовых актов и методических рекомендаций по защите государственных секретов;</w:t>
      </w:r>
    </w:p>
    <w:bookmarkEnd w:id="149"/>
    <w:bookmarkStart w:name="z14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контроль исполнения на территории области Абай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150"/>
    <w:bookmarkStart w:name="z14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мероприятий по киберзащите информации, коммуникаций и стратегических объектов инфраструктуры государства в киберпространстве;</w:t>
      </w:r>
    </w:p>
    <w:bookmarkEnd w:id="151"/>
    <w:bookmarkStart w:name="z14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оказание практической и методической помощи государственным органам и организациям по вопросам защиты сведений, составляющих государственные секреты;</w:t>
      </w:r>
    </w:p>
    <w:bookmarkEnd w:id="152"/>
    <w:bookmarkStart w:name="z15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техническое осуществление контрразведывательных, специальных оперативно-розыскных мероприятий, связанных с использованием сети связи в интересах решения задач всеми органами, осуществляющими контрразведывательную, оперативно-розыскную деятельность;</w:t>
      </w:r>
    </w:p>
    <w:bookmarkEnd w:id="153"/>
    <w:bookmarkStart w:name="z15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обеспечение охраны зданий, объектов, а также пропускного и внутриобъектового режимов;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защита и поощрение лиц, сообщивших о факте коррупционного правонарушения или иным образом оказывающих (оказавших) содействие в противодействии коррупции,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установление местонахождения и задержание лиц, находящихся в розыске по коррупционным правонарушениям, скрывшихся от следствия, дознания или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прием, регистрация и рассмотрение заявлений, сообщений и иной информации об уголовных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участие в планировании и проведении мероприятий территориальной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иные функции, предусмотренные законами Республики Казахстан, актами Президента Республики Казахстан и Председателя КНБ.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Комитета национальной безопасности РК от 07.08.2023 </w:t>
      </w:r>
      <w:r>
        <w:rPr>
          <w:rFonts w:ascii="Times New Roman"/>
          <w:b w:val="false"/>
          <w:i w:val="false"/>
          <w:color w:val="000000"/>
          <w:sz w:val="28"/>
        </w:rPr>
        <w:t>№ 63/қе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155"/>
    <w:bookmarkStart w:name="z15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56"/>
    <w:bookmarkStart w:name="z15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57"/>
    <w:bookmarkStart w:name="z15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58"/>
    <w:bookmarkStart w:name="z15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59"/>
    <w:bookmarkStart w:name="z15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руководству КНБ предложения по структуре и штатному расписанию Департамента;</w:t>
      </w:r>
    </w:p>
    <w:bookmarkEnd w:id="160"/>
    <w:bookmarkStart w:name="z15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руководителей структурных подразделений, входящих в состав Департамента;</w:t>
      </w:r>
    </w:p>
    <w:bookmarkEnd w:id="161"/>
    <w:bookmarkStart w:name="z15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должностные инструкции сотрудников и работников Департамента;</w:t>
      </w:r>
    </w:p>
    <w:bookmarkEnd w:id="162"/>
    <w:bookmarkStart w:name="z16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 в соответствии с нормативными правовыми и правовыми актами Республики Казахстан.</w:t>
      </w:r>
    </w:p>
    <w:bookmarkEnd w:id="163"/>
    <w:bookmarkStart w:name="z16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64"/>
    <w:bookmarkStart w:name="z16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165"/>
    <w:bookmarkStart w:name="z163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66"/>
    <w:bookmarkStart w:name="z16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67"/>
    <w:bookmarkStart w:name="z16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68"/>
    <w:bookmarkStart w:name="z16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69"/>
    <w:bookmarkStart w:name="z167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70"/>
    <w:bookmarkStart w:name="z16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№594/нс-па</w:t>
            </w:r>
          </w:p>
        </w:tc>
      </w:tr>
    </w:tbl>
    <w:bookmarkStart w:name="z170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национальной безопасности Республики Казахстан по области Жетісу</w:t>
      </w:r>
    </w:p>
    <w:bookmarkEnd w:id="172"/>
    <w:bookmarkStart w:name="z171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3"/>
    <w:bookmarkStart w:name="z17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Департамент Комитета национальной безопасности Республики Казахстан по области Жетісу (далее – Департамент) является территориальным органом Комитета национальной безопасности Республики Казахстан (далее – КНБ), осуществляющим руководство в сферах: разведывательной, контрразведывательной, оперативно-розыскной деятельности, пресечения актов терроризма и иных особо опасных преступных посягательств на личность, общество и государство, выявления, пресечения, раскрытия и расследования коррупционных правонарушений, защиты государственных секретов, и уполномоченным органом по защите государственных секретов на территории области Жетісу.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Председателя Комитета национальной безопасности РК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Республики Казахстан, приказами Председателя КНБ, иными нормативными правовыми актами, а также настоящим Положением.</w:t>
      </w:r>
    </w:p>
    <w:bookmarkEnd w:id="175"/>
    <w:bookmarkStart w:name="z17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действительное и условное наименования,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76"/>
    <w:bookmarkStart w:name="z17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77"/>
    <w:bookmarkStart w:name="z17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78"/>
    <w:bookmarkStart w:name="z17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179"/>
    <w:bookmarkStart w:name="z17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Алакольский районный отдел. Зона обслуживания – Алакольский район области Жетісу;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Достыкское отделение Алакольского районного отдела. Зона обслуживания – Достыкский сельский округ Алакольского района области Жетісу;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Каратальский районный отдел. Зона обслуживания – Каратальский и Коксуский районы области Жетісу;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Панфиловское районное управление. Зона обслуживания – Панфиловский район области Жетісу;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Отдел Хоргос Панфиловского районного управления. Зона обслуживания – сельские округа Атамекен и Баскунчинский Панфиловского района области Жетісу;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Сарканский районный отдел. Зона обслуживания – Сарканский и Аксуский районы области Жетісу;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Текелийский городской отдел. Зона обслуживания – город Текели, Ескельдинский и Кербулакский районы области Жетісу.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Председателя Комитета национальной безопасности РК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040000, Республика Казахстан, область, Жетісу, город Талдыкорган, улица Абая, 251.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национальной безопасности Республики Казахстан по области Жетісу".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86"/>
    <w:bookmarkStart w:name="z193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обеспечения безопасности личности, общества и государства;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добывание разведывательной информации в интересах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внешней разведке";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контрразведывательной деятельности;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в сфере противодействия терроризму и экстремизму на территории области Жетісу;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пресечение, раскрытие и расследование уголовных правонарушений, отнесенных законодательством Республики Казахстан к ведению органов национальной безопасности;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деятельности, а также создание условий для обеспечения их проведения; 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в установленном законодательством Республики Казахстан порядке негласных следственных действий, а также создание условий для обеспечения их проведения;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единой государственной политики в области защиты государственных секретов;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выявление, пресечение, раскрытие и расследование коррупционных правонарушений;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иные задачи, предусмотренные законами Республики Казахстан и актами Президента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измениями, внесенными приказом Председателя Комитета национальной безопасности РК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конспиративные объекты (предприятия и организации), а также использовать документы, зашифровывающие сотрудников, конфиденциальных помощников, ведомственную принадлежность подразделений, организаций, помещений и транспортных средств;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органы, экспертные комиссии, а также межведомственные рабочие группы по вопросам, относящимся к деятельности органов национальной безопасности;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контрразведывательные мероприятия, общие и специальные оперативно-розыскные мероприятия, криминалистические, психолого-социологические и полиграфологические исследования;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оперативно-боевые мероприятия по пресечению противоправной деятельности в соответствии с разрабатываемыми специальными методиками, а также использовать специальные средства в соответствии с перечнем, утверждаемым Правительством Республики Казахстан;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или совместно с уполномоченными государственными органами решать вопросы о закрытии въезда в Республику Казахстан и выдворении за пределы Республики Казахстан иностранцев и лиц без гражданства, которые своими действиями создают угрозу или наносят ущерб безопасности общества и государства;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выявлении, пресечении, раскрытии и расследовании уголовных правонарушений, отнесенных законодательством Республики Казахстан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 Республики Казахстан;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в Департамент граждан по материалам, находящимся в производстве, получать от них объяснения, справки, документы и снимать с них копии, подвергать приводу лиц, уклоняющихся от явки по вызову;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проверять у граждан при обоснованном подозрении в совершении уголовных правонарушений документы, удостоверяющие их личность, производить задержание лиц, подозреваемых в совершении уголовных правонарушений, осуществлять проверку документов, личный досмотр задержанных и их транспортных средств, а также изъятие находящихся при них вещей и документов;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терроризму";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связи, транспортные средства, принадлежащие Вооруженным Силам Республики Казахстан, другим войскам и воинским формированиям, а также иным организациям, для предотвращения уголовных правонарушений, преследования и задержания лиц, совершивших или подозреваемых в совершении уголовных правонарушений,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 (организации). По требованию владельцев средств связи и транспортных средств Департамент возмещает в установленном законодательством Республики Казахстан порядке причиненный в результате этого фактический ущерб;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входить на территорию и в помещения организаций, воинских формирований и частей, жилые и иные, принадлежащие гражданам помещения, на принадлежащие им земельные участки в целях пресечения уголовных правонарушений, преследования лиц, подозреваемых в их совершении, если промедление может поставить под угрозу жизнь и здоровье граждан, нанести ущерб безопасности страны. О случаях насильственного вхождения в жилые и иные, принадлежащие гражданам помещения Департамент уведомляет прокурора в течение двадцати четырех часов;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контроль, оказывать методическую и практическую помощь по вопросам обеспечения сохранности государственных секретов, коммерческой, банковской и иной охраняемой законом тайны; 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вне места его нахождения иные обособленные структурные подразделения, выполняющие часть функций Департамента и не подлежащие учетной регистрации в уполномоченном органе;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(меморандумы) с организациями, издавать совместные приказы с государственными органами Республики Казахстан, необходимые для выполнения возложенных на Департамент задач и функций;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и с соблюдением установленных законодательными актами требований к разглашению сведений, составляющих коммерческую, банковскую и иную охраняемую законом тайну, от государственных органов и организаций информацию, необходимую для выполнения задач, возложенных на органы национальной безопасности,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служебные командировки сотрудников и работников Департамента, в том числе за пределы Республики Казахстан;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хранение и использование архивных оперативных, следственных и других материалов, относящихся к деятельности Департамента;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 договорной основе служебные помещения, транспортные и иные технические средства Вооруженных Сил Республики Казахстан, других войск и воинских формирований и иных организаций, а также помещения, транспортные средства и иное имущество физических и юридических лиц;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при входе (въезде) на объекты и помещения Департамента и при выходе (выезде) из них у физических лиц документы, удостоверяющие личность, досматривать находящиеся при них вещи (за исключением охраняемых и иных лиц, определенных законодательством Республики Казахстан);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делопроизводства в Департаменте;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Департамента,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 документы других государственных органов, а также организаций;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использовать средства специальной связи, вооружения и оснащения, включая специальные технические и иные средства;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видеокамеры и иные виды электронного оборудования государственных органов и иных организаций в порядке, определенном совместными нормативными правовыми актами или соглашениями;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оборудованных местах хранить оружие, боеприпасы, специальные средства защиты и обороны;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232"/>
    <w:bookmarkStart w:name="z96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специальную проверку сотрудников Департамента;</w:t>
      </w:r>
    </w:p>
    <w:bookmarkEnd w:id="233"/>
    <w:bookmarkStart w:name="z96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граждан Республики Казахстан на добровольной основе в качестве внештатных оперативных сотрудников;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изоляторы временного содержания, следственные изоляторы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производства ревизий, налоговых и других проверок, аудита и оценки от уполномоченных органов, должностных лиц и субъектов квазигосударственного сектора в случаях,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использовать информационные системы, обеспечивающие решение возложенных на него задач, организовывать исследование в ходе досудебного расследования, производства по делам об административных правонарушениях в порядке, установленном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конвоировать задержанных и лиц, заключенных под стражу;</w:t>
      </w:r>
    </w:p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разведывательную деятельность в интересах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внешней разведке";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контрразведывательную деятельность;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предупреждать и пресекать терроризм и иную деятельность, направленную на насильственное изменение конституционного строя, нарушения целостности и подрыв безопасности Республики Казахстан;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пресекать, раскрывать и расследовать уголовные правонарушения, отнесенные законодательством к ведению органов национальной безопасности;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финансирование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осуществлять меры по контрразведывательной защите сведений, составляющих государственные секреты, в государственных органах, воинских формированиях, частях и организациях, а также контролировать их деятельность в указанной сфере. Проводить специальную проверку граждан Республики Казахстан, оформляемых (переоформляемых) на допуск к информации, составляющей государственную и служебную тайну;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осуществлении мер по обеспечению безопасности объектов оборонного комплекса, атомной энергетики,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соответствии с законодательством Республики Казахстан в решении вопросов, касающихся приема в гражданство Республики Казахстан и выхода из гражданства Республики Казахстан, выезда за границу граждан Республики Казахстан, въезда на территорию Республики Казахстан и выезда за ее пределы иностранцев и лиц без гражданства, а также режима их пребывания на территории Республики Казахстан;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области Жетісу;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по указанию Президента Республики Казахстан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страны важных общественно-политических мероприятий;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Президента Республики Казахстан и других охраняемых лиц;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информационно-аналитическую работу в целях реализации возложенных на Департамент задач;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выявлять радиоизлучения передающих радиоэлектронных средств, работа которых представляет угрозу безопасности Республики Казахстан; 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меры по обеспечению собственной безопасности, в том числе по предотвращению технического проникновения к сведениям органов национальной безопасности, составляющим государственные секреты;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обеспечению конспирации при проведении разведывательной, контрразведывательной, оперативно-розыскной деятельности,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Председателя КНБ или уполномоченного им должностного лица, обеспечивающей ограничение доступа к материалам оперативно-служебной деятельности до их облечения в гласную форму;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мобилизационную готовность личного состава Департамента;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граждан Республики Казахстан, впервые поступающих на государственную службу или вновь поступающих на государственную службу после ее прекращения, а также претендующих на занятие должности судьи,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авиационного инспектора уполномоченной организации в сфере гражданской авиации, осуществляющего контрольные и надзорные функции в области авиационной безопасности, в случаях, пределах и порядке, которые установлены законодательством Республики Казахстан;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письменные требования прокурора, связанные с осуществлением им надзорных функций;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психолого-социологическое обеспечение оперативно-служебной деятельности Департамента;</w:t>
      </w:r>
    </w:p>
    <w:bookmarkEnd w:id="257"/>
    <w:bookmarkStart w:name="z9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учет объявленных предостережений;</w:t>
      </w:r>
    </w:p>
    <w:bookmarkEnd w:id="258"/>
    <w:bookmarkStart w:name="z9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работу, направленную на патриотическое, нравственное и духовное воспитание кадрового состава и предупреждение правонарушений в Департаменте;</w:t>
      </w:r>
    </w:p>
    <w:bookmarkEnd w:id="259"/>
    <w:bookmarkStart w:name="z9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боевое дежурство в Департаменте;</w:t>
      </w:r>
    </w:p>
    <w:bookmarkEnd w:id="260"/>
    <w:bookmarkStart w:name="z9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боевую службу в Департаменте;</w:t>
      </w:r>
    </w:p>
    <w:bookmarkEnd w:id="261"/>
    <w:bookmarkStart w:name="z9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выявления нарушений законодательства Республики Казахстан о противодействии коррупции принимать в пределах своей компетенции меры в установленном законодательством порядке по их устранению;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компетенции обеспечивать выявление, пресечение, раскрытие и расследование преступлений путем осуществления контрразведывательных и оперативно-розыскных мероприятий, негласных следственных действий, фиксации их результатов для использования в уголовном процессе;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принимать, регистрировать и рассматривать заявления и сообщения о совершенных или готовящихся преступлениях, своевременно принимать меры по их пресечению, раскрытию, задержанию лиц, их совершивших, и недопущению общественно опасных деяний;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производство по делам об административных правонарушениях, а также принимать меры обеспечения производства по делу об административном правонарушении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мероприятия по установлению местонахождения и задержанию лиц, находящихся в розыске по коррупционным правонарушениям;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 и Председателя КНБ.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Председателя Комитета национальной безопасности РК от 17.08.2024 </w:t>
      </w:r>
      <w:r>
        <w:rPr>
          <w:rFonts w:ascii="Times New Roman"/>
          <w:b w:val="false"/>
          <w:i w:val="false"/>
          <w:color w:val="000000"/>
          <w:sz w:val="28"/>
        </w:rPr>
        <w:t>№ 114/нс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63"/>
    <w:bookmarkStart w:name="z26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защиты сведений, составляющих государственные секреты в Департаменте;</w:t>
      </w:r>
    </w:p>
    <w:bookmarkEnd w:id="264"/>
    <w:bookmarkStart w:name="z26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согласия руководства КНБ и в пределах своих полномочий принятие участия в работе международных, межгосударственных и иных организаций в соответствии с международными договорами Республики Казахстан, обеспечение взаимодействия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</w:t>
      </w:r>
    </w:p>
    <w:bookmarkEnd w:id="265"/>
    <w:bookmarkStart w:name="z26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государственных органов и организаций Республики Казахстан информацией, необходимой для принятия решений в сфере обеспечения национальной безопасности Республики Казахстан;</w:t>
      </w:r>
    </w:p>
    <w:bookmarkEnd w:id="266"/>
    <w:bookmarkStart w:name="z26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мер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осуществление координации деятельности государственных органов в сферах противодействия терроризму и экстремизму, организация проведения антитеррористических операций на территории области Жетісу;</w:t>
      </w:r>
    </w:p>
    <w:bookmarkEnd w:id="267"/>
    <w:bookmarkStart w:name="z26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антитеррористической защищенности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антитеррористических учений, тренировок и экспериментов на объектах, уязвимых в террористическом отношении;</w:t>
      </w:r>
    </w:p>
    <w:bookmarkEnd w:id="268"/>
    <w:bookmarkStart w:name="z26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реализацией государственными органами и органами местного самоуправления комплекса мер по совершенствованию систем безопасности и готовности к нейтрализации террористических угроз;</w:t>
      </w:r>
    </w:p>
    <w:bookmarkEnd w:id="269"/>
    <w:bookmarkStart w:name="z26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непосредственное осуществление контрразведывательной, оперативно-розыскной и разведывательной деятельности, досудебного расследования в установленном законодательством Республики Казахстан порядке;</w:t>
      </w:r>
    </w:p>
    <w:bookmarkEnd w:id="270"/>
    <w:bookmarkStart w:name="z27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специальным государственным и правоохранительным органам, Вооруженным Силам Республики Казахстан, другим войскам и воинским формированиям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</w:p>
    <w:bookmarkEnd w:id="271"/>
    <w:bookmarkStart w:name="z27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государственным органам и организациям в продвижении национальных интересов Республики Казахстан;</w:t>
      </w:r>
    </w:p>
    <w:bookmarkEnd w:id="272"/>
    <w:bookmarkStart w:name="z27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осуществлении с уполномоченными органами мер по локализации и нейтрализации внешних и внутренних факторов, создающих условия для проведения противником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веществ, их аналогов и прекурсоров, специальных технических средств и электронных устройств, предназначенных для негласного получения информации;</w:t>
      </w:r>
    </w:p>
    <w:bookmarkEnd w:id="273"/>
    <w:bookmarkStart w:name="z27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оповещение населения об установлении, изменении или отмене уровня террористической опасности и сроке, на который он устанавливается, а также о границах территории, в пределах которой он устанавливается, объектах, уязвимых в террористическом отношении, объектах транспорта, подвергшихся террористической опасности, мерах, предпринимаемых компетентными государственными органами по ее устранению, действиях гражданского населения в кризисных ситуациях;</w:t>
      </w:r>
    </w:p>
    <w:bookmarkEnd w:id="274"/>
    <w:bookmarkStart w:name="z27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 государственными органами, а также иными организациями взаимодействия по вопросам, относящимся к компетенции органов национальной безопасности;</w:t>
      </w:r>
    </w:p>
    <w:bookmarkEnd w:id="275"/>
    <w:bookmarkStart w:name="z27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осуществление мер по контрразведывательной защите сведений, составляющих государственные секреты, в государственных органах и организациях, а также контроль их деятельности в указанной сфере;</w:t>
      </w:r>
    </w:p>
    <w:bookmarkEnd w:id="276"/>
    <w:bookmarkStart w:name="z27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выдача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проведением мероприятий и (или) оказанием услуг по защите государственных секретов;</w:t>
      </w:r>
    </w:p>
    <w:bookmarkEnd w:id="277"/>
    <w:bookmarkStart w:name="z27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278"/>
    <w:bookmarkStart w:name="z27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осуществлением деятельности в сфере противодействия терроризму на территории области Жетісу;</w:t>
      </w:r>
    </w:p>
    <w:bookmarkEnd w:id="279"/>
    <w:bookmarkStart w:name="z27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во взаимодействии с другими компетентными органами мер по обеспечению безопасности представительств иностранных государств и международных организаций на территории области Жетісу;</w:t>
      </w:r>
    </w:p>
    <w:bookmarkEnd w:id="280"/>
    <w:bookmarkStart w:name="z28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обязательной специальной проверки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в порядке и пределах, установленных законодательством Республики Казахстан;</w:t>
      </w:r>
    </w:p>
    <w:bookmarkEnd w:id="281"/>
    <w:bookmarkStart w:name="z28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обязательной специальной проверки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282"/>
    <w:bookmarkStart w:name="z28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мер по обеспечению защиты и зашифровки сотрудников, работников, конфиденциальных помощников, учреждений, помещений и транспортных средств органов национальной безопасности, а также их ведомственной принадлежности, в том числе за рубежом;</w:t>
      </w:r>
    </w:p>
    <w:bookmarkEnd w:id="283"/>
    <w:bookmarkStart w:name="z28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мероприятий по мобилизационной подготовке;</w:t>
      </w:r>
    </w:p>
    <w:bookmarkEnd w:id="284"/>
    <w:bookmarkStart w:name="z28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безопасности лиц, подлежащих государственной защите в соответствии с законодательством Республики Казахстан о государственной защите лиц, участвующих в уголовном процессе;</w:t>
      </w:r>
    </w:p>
    <w:bookmarkEnd w:id="285"/>
    <w:bookmarkStart w:name="z28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анализа и прогнозирования террористических угроз на территории области Жетісу;</w:t>
      </w:r>
    </w:p>
    <w:bookmarkEnd w:id="286"/>
    <w:bookmarkStart w:name="z95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согласование перечня объектов, уязвимых в террористическом отношении, расположенных на территории области Жетісу, разрабатываемый местным исполнительным органом;</w:t>
      </w:r>
    </w:p>
    <w:bookmarkEnd w:id="287"/>
    <w:bookmarkStart w:name="z28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боевого, технического, материального, кадрового, финансового, научного, информационного, правового, социально-бытового, военно-медицинского (медицинского) и других видов обеспечения Департамента, в том числе питания сотрудников и работников, капитального строительства и реконструкции, ремонта зданий и сооружений, жилищного и казарменно-жилищного строительства, ремонта;</w:t>
      </w:r>
    </w:p>
    <w:bookmarkEnd w:id="288"/>
    <w:bookmarkStart w:name="z28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архивного дела в Департаменте, создание и использование в этих целях информационных систем;</w:t>
      </w:r>
    </w:p>
    <w:bookmarkEnd w:id="289"/>
    <w:bookmarkStart w:name="z28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психолого-социологических и психофизиологических исследований;</w:t>
      </w:r>
    </w:p>
    <w:bookmarkEnd w:id="290"/>
    <w:bookmarkStart w:name="z28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полиграфологических исследований и осуществление учета их результатов в информационной системе в органах национальной безопасности;</w:t>
      </w:r>
    </w:p>
    <w:bookmarkEnd w:id="291"/>
    <w:bookmarkStart w:name="z29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военно-врачебной экспертизы, а также наркотестирования;</w:t>
      </w:r>
    </w:p>
    <w:bookmarkEnd w:id="292"/>
    <w:bookmarkStart w:name="z29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293"/>
    <w:bookmarkStart w:name="z29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и обеспечение разведывательной, контрразведывательной и оперативно-розыскной деятельности, направленной на обеспечение пограничной безопасности в пределах своей компетенции;</w:t>
      </w:r>
    </w:p>
    <w:bookmarkEnd w:id="294"/>
    <w:bookmarkStart w:name="z29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работе призывных комиссий на период проведения призыва граждан на воинскую службу;</w:t>
      </w:r>
    </w:p>
    <w:bookmarkEnd w:id="295"/>
    <w:bookmarkStart w:name="z29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основе представленных местными органами военного управления сводных данных осуществление мониторинга и отбора призывного контингента для нужд Пограничной службы КНБ;</w:t>
      </w:r>
    </w:p>
    <w:bookmarkEnd w:id="296"/>
    <w:bookmarkStart w:name="z29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выявление, предупреждение и пресечение чрезвычайных ситуаций социального характера, вызванных массовым переходом Государственной границы с территорий сопредельных государств; попытками насильственного изменения конституционного строя Республики Казахстан; актами терроризма; действиями, направленными на насильственный захват власти или насильственное удержание власти в нарушение Конституции Республики Казахстан; диверсиями; вооруженным мятежом, а также осуществление иных действий,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чрезвычайном положении";</w:t>
      </w:r>
    </w:p>
    <w:bookmarkEnd w:id="297"/>
    <w:bookmarkStart w:name="z29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правопорядка в Департаменте;</w:t>
      </w:r>
    </w:p>
    <w:bookmarkEnd w:id="298"/>
    <w:bookmarkStart w:name="z29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осуществление работы по развитию и расширению сферы функционирования государственного языка в Департаменте;</w:t>
      </w:r>
    </w:p>
    <w:bookmarkEnd w:id="299"/>
    <w:bookmarkStart w:name="z29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взаимодействия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 Республики Казахстан;</w:t>
      </w:r>
    </w:p>
    <w:bookmarkEnd w:id="300"/>
    <w:bookmarkStart w:name="z29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технического обеспечения контрразведывательных, оперативно-розыскных мероприятий и следственных действий, проводимых органами национальной безопасности;</w:t>
      </w:r>
    </w:p>
    <w:bookmarkEnd w:id="301"/>
    <w:bookmarkStart w:name="z30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координация и контроль работы по обеспечению режима секретности в государственных органах и организациях;</w:t>
      </w:r>
    </w:p>
    <w:bookmarkEnd w:id="302"/>
    <w:bookmarkStart w:name="z30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координация и контроль деятельности органов защиты государственных секретов в интересах разработки и выполнения правовых актов и методических рекомендаций по защите государственных секретов;</w:t>
      </w:r>
    </w:p>
    <w:bookmarkEnd w:id="303"/>
    <w:bookmarkStart w:name="z30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контроль исполнения на территории области Жетісу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304"/>
    <w:bookmarkStart w:name="z30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мероприятий по киберзащите информации, коммуникаций и стратегических объектов инфраструктуры государства в киберпространстве;</w:t>
      </w:r>
    </w:p>
    <w:bookmarkEnd w:id="305"/>
    <w:bookmarkStart w:name="z30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оказание практической и методической помощи государственным органам и организациям по вопросам защиты сведений, составляющих государственные секреты;</w:t>
      </w:r>
    </w:p>
    <w:bookmarkEnd w:id="306"/>
    <w:bookmarkStart w:name="z30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техническое осуществление контрразведывательных, специальных оперативно-розыскных мероприятий, связанных с использованием сети связи в интересах решения задач всеми органами, осуществляющими контрразведывательную, оперативно-розыскную деятельность;</w:t>
      </w:r>
    </w:p>
    <w:bookmarkEnd w:id="307"/>
    <w:bookmarkStart w:name="z30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обеспечение охраны зданий, объектов, а также пропускного и внутриобъектового режимов;</w:t>
      </w:r>
    </w:p>
    <w:bookmarkEnd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защита и поощрение лиц, сообщивших о факте коррупционного правонарушения или иным образом оказывающих (оказавших) содействие в противодействии коррупции,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установление местонахождения и задержание лиц, находящихся в розыске по коррупционным правонарушениям, скрывшихся от следствия, дознания или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прием, регистрация и рассмотрение заявлений, сообщений и иной информации об уголовных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участие в планировании и проведении мероприятий территориальной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иные функции, предусмотренные законами Республики Казахстан, актами Президента Республики Казахстан и Председателя КНБ.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Комитета национальной безопасности РК от 07.08.2023 </w:t>
      </w:r>
      <w:r>
        <w:rPr>
          <w:rFonts w:ascii="Times New Roman"/>
          <w:b w:val="false"/>
          <w:i w:val="false"/>
          <w:color w:val="000000"/>
          <w:sz w:val="28"/>
        </w:rPr>
        <w:t>№ 63/қе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7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309"/>
    <w:bookmarkStart w:name="z30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310"/>
    <w:bookmarkStart w:name="z30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311"/>
    <w:bookmarkStart w:name="z31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12"/>
    <w:bookmarkStart w:name="z31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313"/>
    <w:bookmarkStart w:name="z31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руководству КНБ предложения по структуре и штатному расписанию Департамента;</w:t>
      </w:r>
    </w:p>
    <w:bookmarkEnd w:id="314"/>
    <w:bookmarkStart w:name="z31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руководителей структурных подразделений, входящих в состав Департамента;</w:t>
      </w:r>
    </w:p>
    <w:bookmarkEnd w:id="315"/>
    <w:bookmarkStart w:name="z31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должностные инструкции сотрудников и работников Департамента;</w:t>
      </w:r>
    </w:p>
    <w:bookmarkEnd w:id="316"/>
    <w:bookmarkStart w:name="z31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 в соответствии с нормативными правовыми и правовыми актами Республики Казахстан.</w:t>
      </w:r>
    </w:p>
    <w:bookmarkEnd w:id="317"/>
    <w:bookmarkStart w:name="z31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318"/>
    <w:bookmarkStart w:name="z31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319"/>
    <w:bookmarkStart w:name="z318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320"/>
    <w:bookmarkStart w:name="z31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321"/>
    <w:bookmarkStart w:name="z32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322"/>
    <w:bookmarkStart w:name="z32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23"/>
    <w:bookmarkStart w:name="z322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324"/>
    <w:bookmarkStart w:name="z32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3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№594/нс-па</w:t>
            </w:r>
          </w:p>
        </w:tc>
      </w:tr>
    </w:tbl>
    <w:bookmarkStart w:name="z325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национальной безопасности Республики Казахстан по области Ұлытау</w:t>
      </w:r>
    </w:p>
    <w:bookmarkEnd w:id="326"/>
    <w:bookmarkStart w:name="z326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7"/>
    <w:bookmarkStart w:name="z32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Департамент Комитета национальной безопасности Республики Казахстан по области Ұлытау (далее – Департамент) является территориальным органом Комитета национальной безопасности Республики Казахстан (далее – КНБ), осуществляющим руководство в сферах: разведывательной, контрразведывательной, оперативно-розыскной деятельности, пресечения актов терроризма и иных особо опасных преступных посягательств на личность, общество и государство, выявления, пресечения, раскрытия и расследования коррупционных правонарушений, защиты государственных секретов, и уполномоченным органом по защите государственных секретов на территории области Ұлытау.</w:t>
      </w:r>
    </w:p>
    <w:bookmarkEnd w:id="3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Председателя Комитета национальной безопасности РК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Республики Казахстан, приказами Председателя КНБ, иными нормативными правовыми актами, а также настоящим Положением.</w:t>
      </w:r>
    </w:p>
    <w:bookmarkEnd w:id="329"/>
    <w:bookmarkStart w:name="z32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действительное и условное наименования,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30"/>
    <w:bookmarkStart w:name="z33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31"/>
    <w:bookmarkStart w:name="z33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332"/>
    <w:bookmarkStart w:name="z33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333"/>
    <w:bookmarkStart w:name="z33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334"/>
    <w:bookmarkStart w:name="z97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</w:t>
      </w:r>
    </w:p>
    <w:bookmarkEnd w:id="335"/>
    <w:bookmarkStart w:name="z97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Сатпаевское городское управление. Зона обслуживания – город Сатпаев, Улытауский район области Ұлытау;</w:t>
      </w:r>
    </w:p>
    <w:bookmarkEnd w:id="336"/>
    <w:bookmarkStart w:name="z97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Каражалское городское управление. Зона обслуживания – город Каражал, Жанааркинский район области Ұлытау.</w:t>
      </w:r>
    </w:p>
    <w:bookmarkEnd w:id="3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Председателя Комитета национальной безопасности РК от 01.11.2024 </w:t>
      </w:r>
      <w:r>
        <w:rPr>
          <w:rFonts w:ascii="Times New Roman"/>
          <w:b w:val="false"/>
          <w:i w:val="false"/>
          <w:color w:val="000000"/>
          <w:sz w:val="28"/>
        </w:rPr>
        <w:t>№ 146/ҚЕ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100600, Республика Казахстан, область Ұлытау, город Жезказган, проспект Алашахана, 1а.</w:t>
      </w:r>
    </w:p>
    <w:bookmarkEnd w:id="338"/>
    <w:bookmarkStart w:name="z33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национальной безопасности Республики Казахстан по области Ұлытау".</w:t>
      </w:r>
    </w:p>
    <w:bookmarkEnd w:id="339"/>
    <w:bookmarkStart w:name="z33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40"/>
    <w:bookmarkStart w:name="z34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41"/>
    <w:bookmarkStart w:name="z34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342"/>
    <w:bookmarkStart w:name="z34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343"/>
    <w:bookmarkStart w:name="z343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344"/>
    <w:bookmarkStart w:name="z34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45"/>
    <w:bookmarkStart w:name="z34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обеспечения безопасности личности, общества и государства;</w:t>
      </w:r>
    </w:p>
    <w:bookmarkEnd w:id="346"/>
    <w:bookmarkStart w:name="z34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добывание разведывательной информации в интересах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внешней разведке";</w:t>
      </w:r>
    </w:p>
    <w:bookmarkEnd w:id="347"/>
    <w:bookmarkStart w:name="z34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контрразведывательной деятельности;</w:t>
      </w:r>
    </w:p>
    <w:bookmarkEnd w:id="348"/>
    <w:bookmarkStart w:name="z34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</w:p>
    <w:bookmarkEnd w:id="349"/>
    <w:bookmarkStart w:name="z34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в сфере противодействия терроризму и экстремизму на территории области Ұлытау;</w:t>
      </w:r>
    </w:p>
    <w:bookmarkEnd w:id="350"/>
    <w:bookmarkStart w:name="z35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пресечение, раскрытие и расследование уголовных правонарушений, отнесенных законодательством Республики Казахстан к ведению органов национальной безопасности;</w:t>
      </w:r>
    </w:p>
    <w:bookmarkEnd w:id="351"/>
    <w:bookmarkStart w:name="z35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деятельности, а также создание условий для обеспечения их проведения; </w:t>
      </w:r>
    </w:p>
    <w:bookmarkEnd w:id="352"/>
    <w:bookmarkStart w:name="z35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в установленном законодательством Республики Казахстан порядке негласных следственных действий, а также создание условий для обеспечения их проведения;</w:t>
      </w:r>
    </w:p>
    <w:bookmarkEnd w:id="353"/>
    <w:bookmarkStart w:name="z35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единой государственной политики в области защиты государственных секретов;</w:t>
      </w:r>
    </w:p>
    <w:bookmarkEnd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выявление, пресечение, раскрытие и расследование коррупционных правонарушений;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иные задачи, предусмотренные законами Республики Казахстан и актами Президента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измениями, внесенными приказом Председателя Комитета национальной безопасности РК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55"/>
    <w:bookmarkStart w:name="z35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56"/>
    <w:bookmarkStart w:name="z35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конспиративные объекты (предприятия и организации), а также использовать документы, зашифровывающие сотрудников, конфиденциальных помощников, ведомственную принадлежность подразделений, организаций, помещений и транспортных средств;</w:t>
      </w:r>
    </w:p>
    <w:bookmarkEnd w:id="357"/>
    <w:bookmarkStart w:name="z35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358"/>
    <w:bookmarkStart w:name="z35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359"/>
    <w:bookmarkStart w:name="z35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органы, экспертные комиссии, а также межведомственные рабочие группы по вопросам, относящимся к деятельности органов национальной безопасности;</w:t>
      </w:r>
    </w:p>
    <w:bookmarkEnd w:id="360"/>
    <w:bookmarkStart w:name="z36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361"/>
    <w:bookmarkStart w:name="z36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контрразведывательные мероприятия, общие и специальные оперативно-розыскные мероприятия, криминалистические, психолого-социологические и полиграфологические исследования;</w:t>
      </w:r>
    </w:p>
    <w:bookmarkEnd w:id="362"/>
    <w:bookmarkStart w:name="z36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оперативно-боевые мероприятия по пресечению противоправной деятельности в соответствии с разрабатываемыми специальными методиками, а также использовать специальные средства в соответствии с перечнем, утверждаемым Правительством Республики Казахстан;</w:t>
      </w:r>
    </w:p>
    <w:bookmarkEnd w:id="363"/>
    <w:bookmarkStart w:name="z36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</w:p>
    <w:bookmarkEnd w:id="364"/>
    <w:bookmarkStart w:name="z36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</w:p>
    <w:bookmarkEnd w:id="365"/>
    <w:bookmarkStart w:name="z36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или совместно с уполномоченными государственными органами решать вопросы о закрытии въезда в Республику Казахстан и выдворении за пределы Республики Казахстан иностранцев и лиц без гражданства, которые своими действиями создают угрозу или наносят ущерб безопасности общества и государства;</w:t>
      </w:r>
    </w:p>
    <w:bookmarkEnd w:id="366"/>
    <w:bookmarkStart w:name="z36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выявлении, пресечении, раскрытии и расследовании уголовных правонарушений, отнесенных законодательством Республики Казахстан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 Республики Казахстан;</w:t>
      </w:r>
    </w:p>
    <w:bookmarkEnd w:id="367"/>
    <w:bookmarkStart w:name="z36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в Департамент граждан по материалам, находящимся в производстве, получать от них объяснения, справки, документы и снимать с них копии, подвергать приводу лиц, уклоняющихся от явки по вызову;</w:t>
      </w:r>
    </w:p>
    <w:bookmarkEnd w:id="368"/>
    <w:bookmarkStart w:name="z36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проверять у граждан при обоснованном подозрении в совершении уголовных правонарушений документы, удостоверяющие их личность, производить задержание лиц, подозреваемых в совершении уголовных правонарушений, осуществлять проверку документов, личный досмотр задержанных и их транспортных средств, а также изъятие находящихся при них вещей и документов;</w:t>
      </w:r>
    </w:p>
    <w:bookmarkEnd w:id="369"/>
    <w:bookmarkStart w:name="z36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терроризму";</w:t>
      </w:r>
    </w:p>
    <w:bookmarkEnd w:id="370"/>
    <w:bookmarkStart w:name="z37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связи, транспортные средства, принадлежащие Вооруженным Силам Республики Казахстан, другим войскам и воинским формированиям, а также иным организациям, для предотвращения уголовных правонарушений, преследования и задержания лиц, совершивших или подозреваемых в совершении уголовных правонарушений,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 (организации). По требованию владельцев средств связи и транспортных средств Департамент возмещает в установленном законодательством Республики Казахстан порядке причиненный в результате этого фактический ущерб;</w:t>
      </w:r>
    </w:p>
    <w:bookmarkEnd w:id="371"/>
    <w:bookmarkStart w:name="z37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входить на территорию и в помещения организаций, воинских формирований и частей, жилые и иные, принадлежащие гражданам помещения, на принадлежащие им земельные участки в целях пресечения уголовных правонарушений, преследования лиц, подозреваемых в их совершении, если промедление может поставить под угрозу жизнь и здоровье граждан, нанести ущерб безопасности страны. О случаях насильственного вхождения в жилые и иные, принадлежащие гражданам помещения, Департамент уведомляет прокурора в течение двадцати четырех часов;</w:t>
      </w:r>
    </w:p>
    <w:bookmarkEnd w:id="372"/>
    <w:bookmarkStart w:name="z37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373"/>
    <w:bookmarkStart w:name="z37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</w:p>
    <w:bookmarkEnd w:id="374"/>
    <w:bookmarkStart w:name="z37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контроль, оказывать методическую и практическую помощь по вопросам обеспечения сохранности государственных секретов, коммерческой, банковской и иной охраняемой законом тайны; </w:t>
      </w:r>
    </w:p>
    <w:bookmarkEnd w:id="375"/>
    <w:bookmarkStart w:name="z37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вне места его нахождения иные обособленные структурные подразделения, выполняющие часть функций Департамента и не подлежащие учетной регистрации в уполномоченном органе;</w:t>
      </w:r>
    </w:p>
    <w:bookmarkEnd w:id="376"/>
    <w:bookmarkStart w:name="z37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(меморандумы) с организациями, издавать совместные приказы с государственными органами Республики Казахстан, необходимые для выполнения возложенных на Департамент задач и функций;</w:t>
      </w:r>
    </w:p>
    <w:bookmarkEnd w:id="377"/>
    <w:bookmarkStart w:name="z37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</w:p>
    <w:bookmarkEnd w:id="378"/>
    <w:bookmarkStart w:name="z37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и с соблюдением установленных законодательными актами требований к разглашению сведений, составляющих коммерческую, банковскую и иную охраняемую законом тайну, от государственных органов и организаций информацию, необходимую для выполнения задач, возложенных на органы национальной безопасности,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</w:t>
      </w:r>
    </w:p>
    <w:bookmarkEnd w:id="379"/>
    <w:bookmarkStart w:name="z37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служебные командировки сотрудников и работников Департамента, в том числе за пределы Республики Казахстан;</w:t>
      </w:r>
    </w:p>
    <w:bookmarkEnd w:id="380"/>
    <w:bookmarkStart w:name="z38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хранение и использование архивных оперативных, следственных и других материалов, относящихся к деятельности Департамента;</w:t>
      </w:r>
    </w:p>
    <w:bookmarkEnd w:id="381"/>
    <w:bookmarkStart w:name="z38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 договорной основе служебные помещения, транспортные и иные технические средства Вооруженных Сил Республики Казахстан, других войск и воинских формирований и иных организаций, а также помещения, транспортные средства и иное имущество физических и юридических лиц;</w:t>
      </w:r>
    </w:p>
    <w:bookmarkEnd w:id="382"/>
    <w:bookmarkStart w:name="z38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при входе (въезде) на объекты и помещения Департамента и при выходе (выезде) из них у физических лиц документы, удостоверяющие личность, досматривать находящиеся при них вещи (за исключением охраняемых и иных лиц, определенных законодательством Республики Казахстан);</w:t>
      </w:r>
    </w:p>
    <w:bookmarkEnd w:id="383"/>
    <w:bookmarkStart w:name="z38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делопроизводства в Департаменте;</w:t>
      </w:r>
    </w:p>
    <w:bookmarkEnd w:id="384"/>
    <w:bookmarkStart w:name="z38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Департамента,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 документы других государственных органов, а также организаций;</w:t>
      </w:r>
    </w:p>
    <w:bookmarkEnd w:id="385"/>
    <w:bookmarkStart w:name="z38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использовать средства специальной связи, вооружения и оснащения, включая специальные технические и иные средства;</w:t>
      </w:r>
    </w:p>
    <w:bookmarkEnd w:id="386"/>
    <w:bookmarkStart w:name="z38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видеокамеры и иные виды электронного оборудования государственных органов и иных организаций в порядке, определенном совместными нормативными правовыми актами или соглашениями;</w:t>
      </w:r>
    </w:p>
    <w:bookmarkEnd w:id="387"/>
    <w:bookmarkStart w:name="z38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оборудованных местах хранить оружие, боеприпасы, специальные средства защиты и обороны;</w:t>
      </w:r>
    </w:p>
    <w:bookmarkEnd w:id="388"/>
    <w:bookmarkStart w:name="z38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389"/>
    <w:bookmarkStart w:name="z97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специальную проверку сотрудников Департамента;</w:t>
      </w:r>
    </w:p>
    <w:bookmarkEnd w:id="390"/>
    <w:bookmarkStart w:name="z97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граждан Республики Казахстан на добровольной основе в качестве внештатных оперативных сотрудников;</w:t>
      </w:r>
    </w:p>
    <w:bookmarkEnd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изоляторы временного содержания, следственные изоляторы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производства ревизий, налоговых и других проверок, аудита и оценки от уполномоченных органов, должностных лиц и субъектов квазигосударственного сектора в случаях,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использовать информационные системы, обеспечивающие решение возложенных на него задач, организовывать исследование в ходе досудебного расследования, производства по делам об административных правонарушениях в порядке, установленном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конвоировать задержанных и лиц, заключенных под стражу;</w:t>
      </w:r>
    </w:p>
    <w:bookmarkStart w:name="z38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92"/>
    <w:bookmarkStart w:name="z39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разведывательную деятельность в интересах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внешней разведке";</w:t>
      </w:r>
    </w:p>
    <w:bookmarkEnd w:id="393"/>
    <w:bookmarkStart w:name="z39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контрразведывательную деятельность;</w:t>
      </w:r>
    </w:p>
    <w:bookmarkEnd w:id="394"/>
    <w:bookmarkStart w:name="z39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предупреждать и пресекать терроризм и иную деятельность, направленную на насильственное изменение конституционного строя, нарушения целостности и подрыв безопасности Республики Казахстан;</w:t>
      </w:r>
    </w:p>
    <w:bookmarkEnd w:id="395"/>
    <w:bookmarkStart w:name="z39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пресекать, раскрывать и расследовать уголовные правонарушения, отнесенные законодательством к ведению органов национальной безопасности;</w:t>
      </w:r>
    </w:p>
    <w:bookmarkEnd w:id="396"/>
    <w:bookmarkStart w:name="z39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финансирование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</w:t>
      </w:r>
    </w:p>
    <w:bookmarkEnd w:id="397"/>
    <w:bookmarkStart w:name="z39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осуществлять меры по контрразведывательной защите сведений, составляющих государственные секреты, в государственных органах, воинских формированиях, частях и организациях, а также контролировать их деятельность в указанной сфере. Проводить специальную проверку граждан Республики Казахстан, оформляемых (переоформляемых) на допуск к информации, составляющей государственную и служебную тайну;</w:t>
      </w:r>
    </w:p>
    <w:bookmarkEnd w:id="398"/>
    <w:bookmarkStart w:name="z39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осуществлении мер по обеспечению безопасности объектов оборонного комплекса, атомной энергетики,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</w:t>
      </w:r>
    </w:p>
    <w:bookmarkEnd w:id="399"/>
    <w:bookmarkStart w:name="z39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соответствии с законодательством Республики Казахстан в решении вопросов, касающихся приема в гражданство Республики Казахстан и выхода из гражданства Республики Казахстан, выезда за границу граждан Республики Казахстан, въезда на территорию Республики Казахстан и выезда за ее пределы иностранцев и лиц без гражданства, а также режима их пребывания на территории Республики Казахстан;</w:t>
      </w:r>
    </w:p>
    <w:bookmarkEnd w:id="400"/>
    <w:bookmarkStart w:name="z39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области Ұлытау;</w:t>
      </w:r>
    </w:p>
    <w:bookmarkEnd w:id="401"/>
    <w:bookmarkStart w:name="z39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по указанию Президента Республики Казахстан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страны важных общественно-политических мероприятий;</w:t>
      </w:r>
    </w:p>
    <w:bookmarkEnd w:id="402"/>
    <w:bookmarkStart w:name="z40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Президента Республики Казахстан и других охраняемых лиц;</w:t>
      </w:r>
    </w:p>
    <w:bookmarkEnd w:id="403"/>
    <w:bookmarkStart w:name="z40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информационно-аналитическую работу в целях реализации возложенных на Департамент задач;</w:t>
      </w:r>
    </w:p>
    <w:bookmarkEnd w:id="404"/>
    <w:bookmarkStart w:name="z40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выявлять радиоизлучения передающих радиоэлектронных средств, работа которых представляет угрозу безопасности Республики Казахстан; </w:t>
      </w:r>
    </w:p>
    <w:bookmarkEnd w:id="405"/>
    <w:bookmarkStart w:name="z40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меры по обеспечению собственной безопасности, в том числе по предотвращению технического проникновения к сведениям органов национальной безопасности, составляющим государственные секреты;</w:t>
      </w:r>
    </w:p>
    <w:bookmarkEnd w:id="406"/>
    <w:bookmarkStart w:name="z40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обеспечению конспирации при проведении разведывательной, контрразведывательной, оперативно-розыскной деятельности,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Председателя КНБ или уполномоченного им должностного лица, обеспечивающей ограничение доступа к материалам оперативно-служебной деятельности до их облечения в гласную форму;</w:t>
      </w:r>
    </w:p>
    <w:bookmarkEnd w:id="407"/>
    <w:bookmarkStart w:name="z40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мобилизационную готовность личного состава Департамента;</w:t>
      </w:r>
    </w:p>
    <w:bookmarkEnd w:id="408"/>
    <w:bookmarkStart w:name="z40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граждан Республики Казахстан, впервые поступающих на государственную службу или вновь поступающих на государственную службу после ее прекращения, а также претендующих на занятие должности судьи,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авиационного инспектора уполномоченной организации в сфере гражданской авиации, осуществляющего контрольные и надзорные функции в области авиационной безопасности, в случаях, пределах и порядке, которые установлены законодательством Республики Казахстан;</w:t>
      </w:r>
    </w:p>
    <w:bookmarkEnd w:id="409"/>
    <w:bookmarkStart w:name="z40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410"/>
    <w:bookmarkStart w:name="z40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письменные требования прокурора, связанные с осуществлением им надзорных функций;</w:t>
      </w:r>
    </w:p>
    <w:bookmarkEnd w:id="411"/>
    <w:bookmarkStart w:name="z40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412"/>
    <w:bookmarkStart w:name="z41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413"/>
    <w:bookmarkStart w:name="z41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психолого-социологическое обеспечение оперативно-служебной деятельности в Департаменте;</w:t>
      </w:r>
    </w:p>
    <w:bookmarkEnd w:id="414"/>
    <w:bookmarkStart w:name="z977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учет объявленных предостережений;</w:t>
      </w:r>
    </w:p>
    <w:bookmarkEnd w:id="415"/>
    <w:bookmarkStart w:name="z978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работу, направленную на патриотическое, нравственное и духовное воспитание кадрового состава и предупреждение правонарушений в Департаменте;</w:t>
      </w:r>
    </w:p>
    <w:bookmarkEnd w:id="416"/>
    <w:bookmarkStart w:name="z979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боевое дежурство в Департаменте;</w:t>
      </w:r>
    </w:p>
    <w:bookmarkEnd w:id="417"/>
    <w:bookmarkStart w:name="z980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боевую службу в Департаменте;</w:t>
      </w:r>
    </w:p>
    <w:bookmarkEnd w:id="418"/>
    <w:bookmarkStart w:name="z981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выявления нарушений законодательства Республики Казахстан о противодействии коррупции принимать в пределах своей компетенции меры в установленном законодательством порядке по их устранению;</w:t>
      </w:r>
    </w:p>
    <w:bookmarkEnd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компетенции обеспечивать выявление, пресечение, раскрытие и расследование преступлений путем осуществления контрразведывательных и оперативно-розыскных мероприятий, негласных следственных действий, фиксации их результатов для использования в уголовном процессе;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принимать, регистрировать и рассматривать заявления и сообщения о совершенных или готовящихся преступлениях, своевременно принимать меры по их пресечению, раскрытию, задержанию лиц, их совершивших, и недопущению общественно опасных деяний;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производство по делам об административных правонарушениях, а также принимать меры обеспечения производства по делу об административном правонарушении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мероприятия по установлению местонахождения и задержанию лиц, находящихся в розыске по коррупционным правонарушениям;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 и Председателя КНБ.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Председателя Комитета национальной безопасности РК от 01.11.2024 </w:t>
      </w:r>
      <w:r>
        <w:rPr>
          <w:rFonts w:ascii="Times New Roman"/>
          <w:b w:val="false"/>
          <w:i w:val="false"/>
          <w:color w:val="000000"/>
          <w:sz w:val="28"/>
        </w:rPr>
        <w:t>№ 146/ҚЕ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2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20"/>
    <w:bookmarkStart w:name="z413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защиты сведений, составляющих государственные секреты в Департаменте;</w:t>
      </w:r>
    </w:p>
    <w:bookmarkEnd w:id="421"/>
    <w:bookmarkStart w:name="z414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согласия руководства КНБ и в пределах своих полномочий принятие участия в работе международных, межгосударственных и иных организаций в соответствии с международными договорами Республики Казахстан, обеспечение взаимодействия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</w:t>
      </w:r>
    </w:p>
    <w:bookmarkEnd w:id="422"/>
    <w:bookmarkStart w:name="z415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государственных органов и организаций Республики Казахстан информацией, необходимой для принятия решений в сфере обеспечения национальной безопасности Республики Казахстан;</w:t>
      </w:r>
    </w:p>
    <w:bookmarkEnd w:id="423"/>
    <w:bookmarkStart w:name="z416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мер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осуществление координации деятельности государственных органов в сферах противодействия терроризму и экстремизму, организация проведения антитеррористических операций на территории области Ұлытау;</w:t>
      </w:r>
    </w:p>
    <w:bookmarkEnd w:id="424"/>
    <w:bookmarkStart w:name="z417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антитеррористической защищенности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антитеррористических учений, тренировок и экспериментов на объектах, уязвимых в террористическом отношении;</w:t>
      </w:r>
    </w:p>
    <w:bookmarkEnd w:id="425"/>
    <w:bookmarkStart w:name="z418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реализацией государственными органами и органами местного самоуправления комплекса мер по совершенствованию систем безопасности и готовности к нейтрализации террористических угроз;</w:t>
      </w:r>
    </w:p>
    <w:bookmarkEnd w:id="426"/>
    <w:bookmarkStart w:name="z419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непосредственное осуществление контрразведывательной, оперативно-розыскной и разведывательной деятельности, досудебного расследования в установленном законодательством Республики Казахстан порядке;</w:t>
      </w:r>
    </w:p>
    <w:bookmarkEnd w:id="427"/>
    <w:bookmarkStart w:name="z420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специальным государственным и правоохранительным органам, Вооруженным Силам Республики Казахстан, другим войскам и воинским формированиям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</w:p>
    <w:bookmarkEnd w:id="428"/>
    <w:bookmarkStart w:name="z421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государственным органам и организациям в продвижении национальных интересов Республики Казахстан;</w:t>
      </w:r>
    </w:p>
    <w:bookmarkEnd w:id="429"/>
    <w:bookmarkStart w:name="z422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осуществлении с уполномоченными органами мер по локализации и нейтрализации внешних и внутренних факторов, создающих условия для проведения противником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веществ, их аналогов и прекурсоров, специальных технических средств и электронных устройств, предназначенных для негласного получения информации;</w:t>
      </w:r>
    </w:p>
    <w:bookmarkEnd w:id="430"/>
    <w:bookmarkStart w:name="z423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оповещение населения об установлении, изменении или отмене уровня террористической опасности и сроке, на который он устанавливается, а также о границах территории, в пределах которой он устанавливается, объектах, уязвимых в террористическом отношении, объектах транспорта, подвергшихся террористической опасности, мерах, предпринимаемых компетентными государственными органами по ее устранению, действиях гражданского населения в кризисных ситуациях;</w:t>
      </w:r>
    </w:p>
    <w:bookmarkEnd w:id="431"/>
    <w:bookmarkStart w:name="z424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 государственными органами, а также иными организациями взаимодействия по вопросам, относящимся к компетенции органов национальной безопасности;</w:t>
      </w:r>
    </w:p>
    <w:bookmarkEnd w:id="432"/>
    <w:bookmarkStart w:name="z425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осуществление мер по контрразведывательной защите сведений, составляющих государственные секреты, в государственных органах и организациях, а также контроль их деятельности в указанной сфере;</w:t>
      </w:r>
    </w:p>
    <w:bookmarkEnd w:id="433"/>
    <w:bookmarkStart w:name="z426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выдача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проведением мероприятий и (или) оказанием услуг по защите государственных секретов;</w:t>
      </w:r>
    </w:p>
    <w:bookmarkEnd w:id="434"/>
    <w:bookmarkStart w:name="z427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435"/>
    <w:bookmarkStart w:name="z428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осуществлением деятельности в сфере противодействия терроризму и на территории области Ұлытау;</w:t>
      </w:r>
    </w:p>
    <w:bookmarkEnd w:id="436"/>
    <w:bookmarkStart w:name="z429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во взаимодействии с другими компетентными органами мер по обеспечению безопасности представительств иностранных государств и международных организаций на территории области Ұлытау;</w:t>
      </w:r>
    </w:p>
    <w:bookmarkEnd w:id="437"/>
    <w:bookmarkStart w:name="z430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обязательной специальной проверки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в порядке и пределах, установленных законодательством Республики Казахстан;</w:t>
      </w:r>
    </w:p>
    <w:bookmarkEnd w:id="438"/>
    <w:bookmarkStart w:name="z431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обязательной специальной проверки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439"/>
    <w:bookmarkStart w:name="z432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мер по обеспечению защиты и зашифровки сотрудников, работников, конфиденциальных помощников, учреждений, помещений и транспортных средств органов национальной безопасности, а также их ведомственной принадлежности, в том числе за рубежом;</w:t>
      </w:r>
    </w:p>
    <w:bookmarkEnd w:id="440"/>
    <w:bookmarkStart w:name="z43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мероприятий по мобилизационной подготовке;</w:t>
      </w:r>
    </w:p>
    <w:bookmarkEnd w:id="441"/>
    <w:bookmarkStart w:name="z43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безопасности лиц, подлежащих государственной защите в соответствии с законодательством Республики Казахстан о государственной защите лиц, участвующих в уголовном процессе;</w:t>
      </w:r>
    </w:p>
    <w:bookmarkEnd w:id="442"/>
    <w:bookmarkStart w:name="z435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анализа и прогнозирования террористических угроз на территории области Ұлытау;</w:t>
      </w:r>
    </w:p>
    <w:bookmarkEnd w:id="443"/>
    <w:bookmarkStart w:name="z954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согласование перечня объектов, уязвимых в террористическом отношении, расположенных на территории Ұлытауской области, разрабатываемый местным исполнительным органом;</w:t>
      </w:r>
    </w:p>
    <w:bookmarkEnd w:id="444"/>
    <w:bookmarkStart w:name="z43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боевого, технического, материального, кадрового, финансового, научного, информационного, правового, социально-бытового, военно-медицинского (медицинского) и других видов обеспечения Департамента, в том числе питания сотрудников и работников, капитального строительства и реконструкции, ремонта зданий и сооружений, жилищного и казарменно-жилищного строительства, ремонта;</w:t>
      </w:r>
    </w:p>
    <w:bookmarkEnd w:id="445"/>
    <w:bookmarkStart w:name="z437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архивного дела в Департаменте, создание и использование в этих целях информационных систем;</w:t>
      </w:r>
    </w:p>
    <w:bookmarkEnd w:id="446"/>
    <w:bookmarkStart w:name="z438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психолого-социологических и психофизиологических исследований;</w:t>
      </w:r>
    </w:p>
    <w:bookmarkEnd w:id="447"/>
    <w:bookmarkStart w:name="z439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полиграфологических исследований и осуществление учета их результатов в информационной системе в органах национальной безопасности;</w:t>
      </w:r>
    </w:p>
    <w:bookmarkEnd w:id="448"/>
    <w:bookmarkStart w:name="z440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военно-врачебной экспертизы, а также наркотестирования;</w:t>
      </w:r>
    </w:p>
    <w:bookmarkEnd w:id="449"/>
    <w:bookmarkStart w:name="z441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450"/>
    <w:bookmarkStart w:name="z442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и обеспечение разведывательной, контрразведывательной и оперативно-розыскной деятельности, направленной на обеспечение пограничной безопасности в пределах своей компетенции;</w:t>
      </w:r>
    </w:p>
    <w:bookmarkEnd w:id="451"/>
    <w:bookmarkStart w:name="z443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работе призывных комиссий на период проведения призыва граждан на воинскую службу;</w:t>
      </w:r>
    </w:p>
    <w:bookmarkEnd w:id="452"/>
    <w:bookmarkStart w:name="z444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основе представленных местными органами военного управления сводных данных осуществление мониторинга и отбора призывного контингента для нужд Пограничной службы КНБ;</w:t>
      </w:r>
    </w:p>
    <w:bookmarkEnd w:id="453"/>
    <w:bookmarkStart w:name="z445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выявление, предупреждение и пресечение чрезвычайных ситуаций социального характера, вызванных массовым переходом Государственной границы с территорий сопредельных государств; попытками насильственного изменения конституционного строя Республики Казахстан; актами терроризма; действиями, направленными на насильственный захват власти или насильственное удержание власти в нарушение Конституции Республики Казахстан; диверсиями; вооруженным мятежом, а также осуществление иных действий,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чрезвычайном положении";</w:t>
      </w:r>
    </w:p>
    <w:bookmarkEnd w:id="454"/>
    <w:bookmarkStart w:name="z446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правопорядка в Департаменте;</w:t>
      </w:r>
    </w:p>
    <w:bookmarkEnd w:id="455"/>
    <w:bookmarkStart w:name="z447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осуществление работы по развитию и расширению сферы функционирования государственного языка в Департаменте;</w:t>
      </w:r>
    </w:p>
    <w:bookmarkEnd w:id="456"/>
    <w:bookmarkStart w:name="z448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взаимодействия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 Республики Казахстан;</w:t>
      </w:r>
    </w:p>
    <w:bookmarkEnd w:id="457"/>
    <w:bookmarkStart w:name="z449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технического обеспечения контрразведывательных, оперативно-розыскных мероприятий и следственных действий, проводимых органами национальной безопасности;</w:t>
      </w:r>
    </w:p>
    <w:bookmarkEnd w:id="458"/>
    <w:bookmarkStart w:name="z450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координация и контроль работы по обеспечению режима секретности в государственных органах и организациях;</w:t>
      </w:r>
    </w:p>
    <w:bookmarkEnd w:id="459"/>
    <w:bookmarkStart w:name="z451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координация и контроль деятельности органов защиты государственных секретов в интересах разработки и выполнения правовых актов и методических рекомендаций по защите государственных секретов;</w:t>
      </w:r>
    </w:p>
    <w:bookmarkEnd w:id="460"/>
    <w:bookmarkStart w:name="z452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контроль исполнения на территории области Ұлытау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461"/>
    <w:bookmarkStart w:name="z453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мероприятий по киберзащите информации, коммуникаций и стратегических объектов инфраструктуры государства в киберпространстве;</w:t>
      </w:r>
    </w:p>
    <w:bookmarkEnd w:id="462"/>
    <w:bookmarkStart w:name="z454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оказание практической и методической помощи государственным органам и организациям по вопросам защиты сведений, составляющих государственные секреты;</w:t>
      </w:r>
    </w:p>
    <w:bookmarkEnd w:id="463"/>
    <w:bookmarkStart w:name="z455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техническое осуществление контрразведывательных, специальных оперативно-розыскных мероприятий, связанных с использованием сети связи в интересах решения задач всеми органами, осуществляющими контрразведывательную, оперативно-розыскную деятельность;</w:t>
      </w:r>
    </w:p>
    <w:bookmarkEnd w:id="464"/>
    <w:bookmarkStart w:name="z456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обеспечение охраны зданий, объектов, а также пропускного и внутриобъектового режимов;</w:t>
      </w:r>
    </w:p>
    <w:bookmarkEnd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защита и поощрение лиц, сообщивших о факте коррупционного правонарушения или иным образом оказывающих (оказавших) содействие в противодействии коррупции,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установление местонахождения и задержание лиц, находящихся в розыске по коррупционным правонарушениям, скрывшихся от следствия, дознания или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прием, регистрация и рассмотрение заявлений, сообщений и иной информации об уголовных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участие в планировании и проведении мероприятий территориальной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иные функции, предусмотренные законами Республики Казахстан, актами Президента Республики Казахстан и Председателя КНБ.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Комитета национальной безопасности РК от 07.08.2023 </w:t>
      </w:r>
      <w:r>
        <w:rPr>
          <w:rFonts w:ascii="Times New Roman"/>
          <w:b w:val="false"/>
          <w:i w:val="false"/>
          <w:color w:val="000000"/>
          <w:sz w:val="28"/>
        </w:rPr>
        <w:t>№ 63/қе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7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466"/>
    <w:bookmarkStart w:name="z458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467"/>
    <w:bookmarkStart w:name="z459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468"/>
    <w:bookmarkStart w:name="z460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69"/>
    <w:bookmarkStart w:name="z461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470"/>
    <w:bookmarkStart w:name="z462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руководству КНБ предложения по структуре и штатному расписанию Департамента;</w:t>
      </w:r>
    </w:p>
    <w:bookmarkEnd w:id="471"/>
    <w:bookmarkStart w:name="z463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руководителей структурных подразделений, входящих в состав Департамента;</w:t>
      </w:r>
    </w:p>
    <w:bookmarkEnd w:id="472"/>
    <w:bookmarkStart w:name="z464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должностные инструкции сотрудников и работников Департамента;</w:t>
      </w:r>
    </w:p>
    <w:bookmarkEnd w:id="473"/>
    <w:bookmarkStart w:name="z465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 в соответствии с нормативными правовыми и правовыми актами Республики Казахстан.</w:t>
      </w:r>
    </w:p>
    <w:bookmarkEnd w:id="474"/>
    <w:bookmarkStart w:name="z466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475"/>
    <w:bookmarkStart w:name="z467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476"/>
    <w:bookmarkStart w:name="z468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477"/>
    <w:bookmarkStart w:name="z469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478"/>
    <w:bookmarkStart w:name="z470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79"/>
    <w:bookmarkStart w:name="z471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80"/>
    <w:bookmarkStart w:name="z472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481"/>
    <w:bookmarkStart w:name="z473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4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594/нс-па</w:t>
            </w:r>
          </w:p>
        </w:tc>
      </w:tr>
    </w:tbl>
    <w:bookmarkStart w:name="z475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Председателя Комитета национальной безопасности Республики Казахстан, в которые вносятся изменения</w:t>
      </w:r>
    </w:p>
    <w:bookmarkEnd w:id="483"/>
    <w:bookmarkStart w:name="z476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6 ноября 2014 года № 369 "Об утверждении Положения о Департаменте Комитета национальной безопасности Республики Казахстан по Алматинской области" (зарегистрирован в Реестре государственной регистрации нормативных правовых актов за № 9886):</w:t>
      </w:r>
    </w:p>
    <w:bookmarkEnd w:id="4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8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Комитете национальной безопасности Республики Казахстан, утвержденного Указом Президента Республики Казахстан от 1 апреля 1996 года № 2922,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Алматинской области,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48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6 октября 2015 года № 79 "Об утверждении Положения о Департаменте Комитета национальной безопасности Республики Казахстан по Карагандинской области" (зарегистрирован в Реестре государственной регистрации нормативных правовых актов за № 12261):</w:t>
      </w:r>
    </w:p>
    <w:bookmarkEnd w:id="4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2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Комитете национальной безопасности Республики Казахстан, утвержденного Указом Президента Республики Казахстан от 1 апреля 1996 года № 2922,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Карагандинской области,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48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6 октября 2015 года № 82 "Об утверждении Положения о Департаменте Комитета национальной безопасности Республики Казахстан по Восточно-Казахстанской области" (зарегистрирован в Реестре государственной регистрации нормативных правовых актов за № 12253):</w:t>
      </w:r>
    </w:p>
    <w:bookmarkEnd w:id="4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6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Комитете национальной безопасности Республики Казахстан, утвержденного Указом Президента Республики Казахстан от 1 апреля 1996 года № 2922,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Восточно-Казахстанской области,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2014 года № 369</w:t>
            </w:r>
          </w:p>
        </w:tc>
      </w:tr>
    </w:tbl>
    <w:bookmarkStart w:name="z490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национальной безопасности Республики Казахстан по Алматинской области</w:t>
      </w:r>
    </w:p>
    <w:bookmarkEnd w:id="490"/>
    <w:bookmarkStart w:name="z491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91"/>
    <w:bookmarkStart w:name="z492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национальной безопасности Республики Казахстан по Алматинской области (далее – Департамент) является территориальным органом Комитета национальной безопасности Республики Казахстан (далее – КНБ), осуществляющим руководство в сферах: разведывательной, контрразведывательной, оперативно-розыскной деятельности, пресечения актов терроризма и иных особо опасных преступных посягательств на личность, общество и государство, защиты государственных секретов, и уполномоченным органом по защите государственных секретов на территории Алматинской области.</w:t>
      </w:r>
    </w:p>
    <w:bookmarkEnd w:id="492"/>
    <w:bookmarkStart w:name="z493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Республики Казахстан, приказами Председателя КНБ, иными нормативными правовыми актами, а также настоящим Положением.</w:t>
      </w:r>
    </w:p>
    <w:bookmarkEnd w:id="493"/>
    <w:bookmarkStart w:name="z494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действительное и условное наименования,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94"/>
    <w:bookmarkStart w:name="z495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95"/>
    <w:bookmarkStart w:name="z496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496"/>
    <w:bookmarkStart w:name="z497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497"/>
    <w:bookmarkStart w:name="z498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498"/>
    <w:bookmarkStart w:name="z499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</w:t>
      </w:r>
    </w:p>
    <w:bookmarkEnd w:id="499"/>
    <w:bookmarkStart w:name="z500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Енбекшиказахский районный отдел. Зона обслуживания –Енбекшиказахский район Алматинской области;</w:t>
      </w:r>
    </w:p>
    <w:bookmarkEnd w:id="500"/>
    <w:bookmarkStart w:name="z501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Шелекское отделение Енбекшиказахского районного отдела. Зона обслуживания – Шелекский, Кескенсуйский, Каратурукский, Каражотинский, Корамский, Бартогайский, Нуринский, Асинский, Масакский, Малыбайский и Казахстанский сельские округа Енбекшиказахского района Алматинской области;</w:t>
      </w:r>
    </w:p>
    <w:bookmarkEnd w:id="501"/>
    <w:bookmarkStart w:name="z502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Жамбылский районный отдел. Зона обслуживания – Жамбылский район Алматинской области; </w:t>
      </w:r>
    </w:p>
    <w:bookmarkEnd w:id="502"/>
    <w:bookmarkStart w:name="z503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Илийский районный отдел. Зона обслуживания – Илийский и Балхашский районы Алматинской области;</w:t>
      </w:r>
    </w:p>
    <w:bookmarkEnd w:id="503"/>
    <w:bookmarkStart w:name="z504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Карасайский районный отдел. Зона обслуживания – Карасайский район Алматинской области;</w:t>
      </w:r>
    </w:p>
    <w:bookmarkEnd w:id="504"/>
    <w:bookmarkStart w:name="z505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Райымбекский районный отдел. Зона обслуживания – Райымбекский и Кегенский районы Алматинской области;</w:t>
      </w:r>
    </w:p>
    <w:bookmarkEnd w:id="505"/>
    <w:bookmarkStart w:name="z506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Талгарский районный отдел. Зона обслуживания - Талгарский район Алматинской области;</w:t>
      </w:r>
    </w:p>
    <w:bookmarkEnd w:id="506"/>
    <w:bookmarkStart w:name="z507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Уйгурский районный отдел. Зона обслуживания – Уйгурский район Алматинской области.</w:t>
      </w:r>
    </w:p>
    <w:bookmarkEnd w:id="507"/>
    <w:bookmarkStart w:name="z508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040000, Республика Казахстан, область Жетісу, город Талдыкорган, улица Жансугурова, 68/70.</w:t>
      </w:r>
    </w:p>
    <w:bookmarkEnd w:id="508"/>
    <w:bookmarkStart w:name="z509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национальной безопасности Республики Казахстан по Алматинской области".</w:t>
      </w:r>
    </w:p>
    <w:bookmarkEnd w:id="509"/>
    <w:bookmarkStart w:name="z510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510"/>
    <w:bookmarkStart w:name="z511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511"/>
    <w:bookmarkStart w:name="z512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512"/>
    <w:bookmarkStart w:name="z513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513"/>
    <w:bookmarkStart w:name="z514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514"/>
    <w:bookmarkStart w:name="z515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515"/>
    <w:bookmarkStart w:name="z516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обеспечения безопасности личности, общества и государства;</w:t>
      </w:r>
    </w:p>
    <w:bookmarkEnd w:id="516"/>
    <w:bookmarkStart w:name="z517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добывание разведывательной информации в интересах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внешней разведке";</w:t>
      </w:r>
    </w:p>
    <w:bookmarkEnd w:id="517"/>
    <w:bookmarkStart w:name="z518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контрразведывательной деятельности;</w:t>
      </w:r>
    </w:p>
    <w:bookmarkEnd w:id="518"/>
    <w:bookmarkStart w:name="z519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</w:p>
    <w:bookmarkEnd w:id="519"/>
    <w:bookmarkStart w:name="z520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в сфере противодействия терроризму и экстремизму на территории Алматинской области;</w:t>
      </w:r>
    </w:p>
    <w:bookmarkEnd w:id="520"/>
    <w:bookmarkStart w:name="z521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пресечение, раскрытие и расследование уголовных правонарушений, отнесенных законодательством Республики Казахстан к ведению органов национальной безопасности;</w:t>
      </w:r>
    </w:p>
    <w:bookmarkEnd w:id="521"/>
    <w:bookmarkStart w:name="z522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деятельности, а также создание условий для обеспечения их проведения; </w:t>
      </w:r>
    </w:p>
    <w:bookmarkEnd w:id="522"/>
    <w:bookmarkStart w:name="z523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в установленном законодательством Республики Казахстан порядке негласных следственных действий, а также создание условий для обеспечения их проведения;</w:t>
      </w:r>
    </w:p>
    <w:bookmarkEnd w:id="523"/>
    <w:bookmarkStart w:name="z524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единой государственной политики в области защиты государственных секретов.</w:t>
      </w:r>
    </w:p>
    <w:bookmarkEnd w:id="524"/>
    <w:bookmarkStart w:name="z525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525"/>
    <w:bookmarkStart w:name="z526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526"/>
    <w:bookmarkStart w:name="z527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конспиративные объекты (предприятия и организации), а также использовать документы, зашифровывающие сотрудников, конфиденциальных помощников, ведомственную принадлежность подразделений, организаций, помещений и транспортных средств;</w:t>
      </w:r>
    </w:p>
    <w:bookmarkEnd w:id="527"/>
    <w:bookmarkStart w:name="z528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528"/>
    <w:bookmarkStart w:name="z529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529"/>
    <w:bookmarkStart w:name="z530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органы, экспертные комиссии, а также межведомственные рабочие группы по вопросам, относящимся к деятельности органов национальной безопасности;</w:t>
      </w:r>
    </w:p>
    <w:bookmarkEnd w:id="530"/>
    <w:bookmarkStart w:name="z531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531"/>
    <w:bookmarkStart w:name="z532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контрразведывательные мероприятия, общие и специальные оперативно-розыскные мероприятия, криминалистические, психолого-социологические и полиграфологические исследования;</w:t>
      </w:r>
    </w:p>
    <w:bookmarkEnd w:id="532"/>
    <w:bookmarkStart w:name="z533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оперативно-боевые мероприятия по пресечению противоправной деятельности в соответствии с разрабатываемыми специальными методиками, а также использовать специальные средства в соответствии с перечнем, утверждаемым Правительством Республики Казахстан;</w:t>
      </w:r>
    </w:p>
    <w:bookmarkEnd w:id="533"/>
    <w:bookmarkStart w:name="z534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</w:p>
    <w:bookmarkEnd w:id="534"/>
    <w:bookmarkStart w:name="z535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</w:p>
    <w:bookmarkEnd w:id="535"/>
    <w:bookmarkStart w:name="z536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или совместно с уполномоченными государственными органами решать вопросы о закрытии въезда в Республику Казахстан и выдворении за пределы Республики Казахстан иностранцев и лиц без гражданства, которые своими действиями создают угрозу или наносят ущерб безопасности общества и государства;</w:t>
      </w:r>
    </w:p>
    <w:bookmarkEnd w:id="536"/>
    <w:bookmarkStart w:name="z537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выявлении, пресечении, раскрытии и расследовании уголовных правонарушений, отнесенных законодательством Республики Казахстан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 Республики Казахстан;</w:t>
      </w:r>
    </w:p>
    <w:bookmarkEnd w:id="537"/>
    <w:bookmarkStart w:name="z538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в Департамент граждан по материалам, находящимся в производстве, получать от них объяснения, справки, документы и снимать с них копии, подвергать приводу лиц, уклоняющихся от явки по вызову;</w:t>
      </w:r>
    </w:p>
    <w:bookmarkEnd w:id="538"/>
    <w:bookmarkStart w:name="z539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проверять у граждан при обоснованном подозрении в совершении уголовных правонарушений документы, удостоверяющие их личность, производить задержание лиц, подозреваемых в совершении уголовных правонарушений, осуществлять проверку документов, личный досмотр задержанных и их транспортных средств, а также изъятие находящихся при них вещей и документов;</w:t>
      </w:r>
    </w:p>
    <w:bookmarkEnd w:id="539"/>
    <w:bookmarkStart w:name="z540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терроризму";</w:t>
      </w:r>
    </w:p>
    <w:bookmarkEnd w:id="540"/>
    <w:bookmarkStart w:name="z541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связи, транспортные средства, принадлежащие Вооруженным Силам Республики Казахстан, другим войскам и воинским формированиям, а также иным организациям, для предотвращения уголовных правонарушений, преследования и задержания лиц, совершивших или подозреваемых в совершении уголовных правонарушений,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 (организации). По требованию владельцев средств связи и транспортных средств Департамент возмещает в установленном законодательством Республики Казахстан порядке причиненный в результате этого фактический ущерб;</w:t>
      </w:r>
    </w:p>
    <w:bookmarkEnd w:id="541"/>
    <w:bookmarkStart w:name="z542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входить на территорию и в помещения организаций, воинских формирований и частей, жилые и иные, принадлежащие гражданам помещения, на принадлежащие им земельные участки в целях пресечения уголовных правонарушений, преследования лиц, подозреваемых в их совершении, если промедление может поставить под угрозу жизнь и здоровье граждан, нанести ущерб безопасности страны. О случаях насильственного вхождения в жилые и иные, принадлежащие гражданам помещения Департамент уведомляет прокурора в течение двадцати четырех часов;</w:t>
      </w:r>
    </w:p>
    <w:bookmarkEnd w:id="542"/>
    <w:bookmarkStart w:name="z543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543"/>
    <w:bookmarkStart w:name="z544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</w:p>
    <w:bookmarkEnd w:id="544"/>
    <w:bookmarkStart w:name="z545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контроль, оказывать методическую и практическую помощь по вопросам обеспечения сохранности государственных секретов, коммерческой, банковской и иной охраняемой законом тайны; </w:t>
      </w:r>
    </w:p>
    <w:bookmarkEnd w:id="545"/>
    <w:bookmarkStart w:name="z546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вне места его нахождения иные обособленные структурные подразделения, выполняющие часть функций Департамента и не подлежащие учетной регистрации в уполномоченном органе;</w:t>
      </w:r>
    </w:p>
    <w:bookmarkEnd w:id="546"/>
    <w:bookmarkStart w:name="z547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(меморандумы) с организациями, издавать совместные приказы с государственными органами Республики Казахстан, необходимые для выполнения возложенных на Департамент задач и функций;</w:t>
      </w:r>
    </w:p>
    <w:bookmarkEnd w:id="547"/>
    <w:bookmarkStart w:name="z548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</w:p>
    <w:bookmarkEnd w:id="548"/>
    <w:bookmarkStart w:name="z549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и с соблюдением установленных законодательными актами требований к разглашению сведений, составляющих коммерческую, банковскую и иную охраняемую законом тайну, от государственных органов и организаций информацию, необходимую для выполнения задач, возложенных на органы национальной безопасности,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</w:t>
      </w:r>
    </w:p>
    <w:bookmarkEnd w:id="549"/>
    <w:bookmarkStart w:name="z550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служебные командировки сотрудников и работников Департамента, в том числе за пределы Республики Казахстан;</w:t>
      </w:r>
    </w:p>
    <w:bookmarkEnd w:id="550"/>
    <w:bookmarkStart w:name="z551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хранение и использование архивных оперативных, следственных и других материалов, относящихся к деятельности Департамента;</w:t>
      </w:r>
    </w:p>
    <w:bookmarkEnd w:id="551"/>
    <w:bookmarkStart w:name="z552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 договорной основе служебные помещения, транспортные и иные технические средства Вооруженных Сил Республики Казахстан, других войск и воинских формирований и иных организаций, а также помещения, транспортные средства и иное имущество физических и юридических лиц;</w:t>
      </w:r>
    </w:p>
    <w:bookmarkEnd w:id="552"/>
    <w:bookmarkStart w:name="z553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при входе (въезде) на объекты и помещения Департамента и при выходе (выезде) из них у физических лиц документы, удостоверяющие личность, досматривать находящиеся при них вещи (за исключением охраняемых и иных лиц, определенных законодательством Республики Казахстан);</w:t>
      </w:r>
    </w:p>
    <w:bookmarkEnd w:id="553"/>
    <w:bookmarkStart w:name="z554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делопроизводства в Департаменте;</w:t>
      </w:r>
    </w:p>
    <w:bookmarkEnd w:id="554"/>
    <w:bookmarkStart w:name="z555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Департамента,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 документы других государственных органов, а также организаций;</w:t>
      </w:r>
    </w:p>
    <w:bookmarkEnd w:id="555"/>
    <w:bookmarkStart w:name="z556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использовать средства специальной связи, вооружения и оснащения, включая специальные технические и иные средства;</w:t>
      </w:r>
    </w:p>
    <w:bookmarkEnd w:id="556"/>
    <w:bookmarkStart w:name="z557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видеокамеры и иные виды электронного оборудования государственных органов и иных организаций в порядке, определенном совместными нормативными правовыми актами или соглашениями;</w:t>
      </w:r>
    </w:p>
    <w:bookmarkEnd w:id="557"/>
    <w:bookmarkStart w:name="z558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оборудованных местах хранить оружие, боеприпасы, специальные средства защиты и обороны;</w:t>
      </w:r>
    </w:p>
    <w:bookmarkEnd w:id="558"/>
    <w:bookmarkStart w:name="z559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559"/>
    <w:bookmarkStart w:name="z560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560"/>
    <w:bookmarkStart w:name="z561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разведывательную деятельность в интересах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внешней разведке";</w:t>
      </w:r>
    </w:p>
    <w:bookmarkEnd w:id="561"/>
    <w:bookmarkStart w:name="z562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контрразведывательную деятельность;</w:t>
      </w:r>
    </w:p>
    <w:bookmarkEnd w:id="562"/>
    <w:bookmarkStart w:name="z563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предупреждать и пресекать терроризм и иную деятельность, направленную на насильственное изменение конституционного строя, нарушения целостности и подрыв безопасности Республики Казахстан;</w:t>
      </w:r>
    </w:p>
    <w:bookmarkEnd w:id="563"/>
    <w:bookmarkStart w:name="z564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пресекать, раскрывать и расследовать уголовные правонарушения, отнесенные законодательством к ведению органов национальной безопасности;</w:t>
      </w:r>
    </w:p>
    <w:bookmarkEnd w:id="564"/>
    <w:bookmarkStart w:name="z565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финансирование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</w:t>
      </w:r>
    </w:p>
    <w:bookmarkEnd w:id="565"/>
    <w:bookmarkStart w:name="z566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осуществлять меры по контрразведывательной защите сведений, составляющих государственные секреты, в государственных органах, воинских формированиях, частях и организациях, а также контролировать их деятельность в указанной сфере. Проводить специальную проверку граждан Республики Казахстан, оформляемых (переоформляемых) на допуск к информации, составляющей государственную и служебную тайну;</w:t>
      </w:r>
    </w:p>
    <w:bookmarkEnd w:id="566"/>
    <w:bookmarkStart w:name="z567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осуществлении мер по обеспечению безопасности объектов оборонного комплекса, атомной энергетики,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</w:t>
      </w:r>
    </w:p>
    <w:bookmarkEnd w:id="567"/>
    <w:bookmarkStart w:name="z568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соответствии с законодательством Республики Казахстан в решении вопросов, касающихся приема в гражданство Республики Казахстан и выхода из гражданства Республики Казахстан, выезда за границу граждан Республики Казахстан, въезда на территорию Республики Казахстан и выезда за ее пределы иностранцев и лиц без гражданства, а также режима их пребывания на территории Республики Казахстан;</w:t>
      </w:r>
    </w:p>
    <w:bookmarkEnd w:id="568"/>
    <w:bookmarkStart w:name="z569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Алматинской области;</w:t>
      </w:r>
    </w:p>
    <w:bookmarkEnd w:id="569"/>
    <w:bookmarkStart w:name="z570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по указанию Президента Республики Казахстан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страны важных общественно-политических мероприятий;</w:t>
      </w:r>
    </w:p>
    <w:bookmarkEnd w:id="570"/>
    <w:bookmarkStart w:name="z571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Президента Республики Казахстан и Первого Президента Республики Казахстан – Елбасы;</w:t>
      </w:r>
    </w:p>
    <w:bookmarkEnd w:id="571"/>
    <w:bookmarkStart w:name="z572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информационно-аналитическую работу в целях реализации возложенных на Департамент задач;</w:t>
      </w:r>
    </w:p>
    <w:bookmarkEnd w:id="572"/>
    <w:bookmarkStart w:name="z573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выявлять радиоизлучения передающих радиоэлектронных средств, работа которых представляет угрозу безопасности Республики Казахстан; </w:t>
      </w:r>
    </w:p>
    <w:bookmarkEnd w:id="573"/>
    <w:bookmarkStart w:name="z574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меры по обеспечению собственной безопасности, в том числе по предотвращению технического проникновения к сведениям органов национальной безопасности, составляющим государственные секреты;</w:t>
      </w:r>
    </w:p>
    <w:bookmarkEnd w:id="574"/>
    <w:bookmarkStart w:name="z575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обеспечению конспирации при проведении разведывательной, контрразведывательной, оперативно-розыскной деятельности,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Председателя КНБ или уполномоченного им должностного лица, обеспечивающей ограничение доступа к материалам оперативно-служебной деятельности до их облечения в гласную форму;</w:t>
      </w:r>
    </w:p>
    <w:bookmarkEnd w:id="575"/>
    <w:bookmarkStart w:name="z576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мобилизационную готовность личного состава Департамента;</w:t>
      </w:r>
    </w:p>
    <w:bookmarkEnd w:id="576"/>
    <w:bookmarkStart w:name="z577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в пределах и порядке, установленных законодательством Республики Казахстан;</w:t>
      </w:r>
    </w:p>
    <w:bookmarkEnd w:id="577"/>
    <w:bookmarkStart w:name="z578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578"/>
    <w:bookmarkStart w:name="z579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письменные требования прокурора, связанные с осуществлением им надзорных функций;</w:t>
      </w:r>
    </w:p>
    <w:bookmarkEnd w:id="579"/>
    <w:bookmarkStart w:name="z580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580"/>
    <w:bookmarkStart w:name="z581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581"/>
    <w:bookmarkStart w:name="z582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 и приказами Председателя КНБ.</w:t>
      </w:r>
    </w:p>
    <w:bookmarkEnd w:id="582"/>
    <w:bookmarkStart w:name="z583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83"/>
    <w:bookmarkStart w:name="z584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защиты сведений, составляющих государственные секреты в Департаменте;</w:t>
      </w:r>
    </w:p>
    <w:bookmarkEnd w:id="584"/>
    <w:bookmarkStart w:name="z585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согласия руководства КНБ и в пределах своих полномочий принятие участия в работе международных, межгосударственных и иных организаций в соответствии с международными договорами Республики Казахстан, обеспечение взаимодействия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</w:t>
      </w:r>
    </w:p>
    <w:bookmarkEnd w:id="585"/>
    <w:bookmarkStart w:name="z586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государственных органов и организаций Республики Казахстан информацией, необходимой для принятия решений в сфере обеспечения национальной безопасности Республики Казахстан;</w:t>
      </w:r>
    </w:p>
    <w:bookmarkEnd w:id="586"/>
    <w:bookmarkStart w:name="z587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мер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осуществление координации деятельности государственных органов в сферах противодействия терроризму и экстремизму, организация проведения антитеррористических операций на территории Алматинской области;</w:t>
      </w:r>
    </w:p>
    <w:bookmarkEnd w:id="587"/>
    <w:bookmarkStart w:name="z588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антитеррористической защищенности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антитеррористических учений, тренировок и экспериментов на объектах, уязвимых в террористическом отношении;</w:t>
      </w:r>
    </w:p>
    <w:bookmarkEnd w:id="588"/>
    <w:bookmarkStart w:name="z589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реализацией государственными органами и органами местного самоуправления комплекса мер по совершенствованию систем безопасности и готовности к нейтрализации террористических угроз;</w:t>
      </w:r>
    </w:p>
    <w:bookmarkEnd w:id="589"/>
    <w:bookmarkStart w:name="z590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непосредственное осуществление контрразведывательной, оперативно-розыскной и разведывательной деятельности, досудебного расследования в установленном законодательством Республики Казахстан порядке;</w:t>
      </w:r>
    </w:p>
    <w:bookmarkEnd w:id="590"/>
    <w:bookmarkStart w:name="z591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специальным государственным и правоохранительным органам, Вооруженным Силам Республики Казахстан, другим войскам и воинским формированиям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</w:p>
    <w:bookmarkEnd w:id="591"/>
    <w:bookmarkStart w:name="z592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государственным органам и организациям в продвижении национальных интересов Республики Казахстан;</w:t>
      </w:r>
    </w:p>
    <w:bookmarkEnd w:id="592"/>
    <w:bookmarkStart w:name="z593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осуществлении с уполномоченными органами мер по локализации и нейтрализации внешних и внутренних факторов, создающих условия для проведения противником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веществ, их аналогов и прекурсоров, специальных технических средств и электронных устройств, предназначенных для негласного получения информации;</w:t>
      </w:r>
    </w:p>
    <w:bookmarkEnd w:id="593"/>
    <w:bookmarkStart w:name="z594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оповещение населения об установлении, изменении или отмене уровня террористической опасности и сроке, на который он устанавливается, а также о границах территории, в пределах которой он устанавливается, объектах, уязвимых в террористическом отношении, объектах транспорта, подвергшихся террористической опасности, мерах, предпринимаемых компетентными государственными органами по ее устранению, действиях гражданского населения в кризисных ситуациях;</w:t>
      </w:r>
    </w:p>
    <w:bookmarkEnd w:id="594"/>
    <w:bookmarkStart w:name="z595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 государственными органами, а также иными организациями взаимодействия по вопросам, относящимся к компетенции органов национальной безопасности;</w:t>
      </w:r>
    </w:p>
    <w:bookmarkEnd w:id="595"/>
    <w:bookmarkStart w:name="z596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осуществление мер по контрразведывательной защите сведений, составляющих государственные секреты, в государственных органах и организациях, а также контроль их деятельности в указанной сфере;</w:t>
      </w:r>
    </w:p>
    <w:bookmarkEnd w:id="596"/>
    <w:bookmarkStart w:name="z597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выдача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проведением мероприятий и (или) оказанием услуг по защите государственных секретов;</w:t>
      </w:r>
    </w:p>
    <w:bookmarkEnd w:id="597"/>
    <w:bookmarkStart w:name="z598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598"/>
    <w:bookmarkStart w:name="z599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осуществлением деятельности в сфере противодействия терроризму на территории Алматинской области;</w:t>
      </w:r>
    </w:p>
    <w:bookmarkEnd w:id="599"/>
    <w:bookmarkStart w:name="z600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во взаимодействии с другими компетентными органами мер по обеспечению безопасности представительств иностранных государств и международных организаций на территории Алматинской области;</w:t>
      </w:r>
    </w:p>
    <w:bookmarkEnd w:id="600"/>
    <w:bookmarkStart w:name="z601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обязательной специальной проверки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в порядке и пределах, установленных законодательством Республики Казахстан;</w:t>
      </w:r>
    </w:p>
    <w:bookmarkEnd w:id="601"/>
    <w:bookmarkStart w:name="z602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обязательной специальной проверки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602"/>
    <w:bookmarkStart w:name="z603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мер по обеспечению защиты и зашифровки сотрудников, работников, конфиденциальных помощников, учреждений, помещений и транспортных средств органов национальной безопасности, а также их ведомственной принадлежности, в том числе за рубежом;</w:t>
      </w:r>
    </w:p>
    <w:bookmarkEnd w:id="603"/>
    <w:bookmarkStart w:name="z604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мероприятий по мобилизационной подготовке;</w:t>
      </w:r>
    </w:p>
    <w:bookmarkEnd w:id="604"/>
    <w:bookmarkStart w:name="z605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безопасности лиц, подлежащих государственной защите в соответствии с законодательством Республики Казахстан о государственной защите лиц, участвующих в уголовном процессе;</w:t>
      </w:r>
    </w:p>
    <w:bookmarkEnd w:id="605"/>
    <w:bookmarkStart w:name="z606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анализа и прогнозирования террористических угроз на территории Алматинской области;</w:t>
      </w:r>
    </w:p>
    <w:bookmarkEnd w:id="606"/>
    <w:bookmarkStart w:name="z607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боевого, технического, материального, кадрового, финансового, научного, информационного, правового, социально-бытового, военно-медицинского (медицинского) и других видов обеспечения Департамента, в том числе питания сотрудников и работников, капитального строительства и реконструкции, ремонта зданий и сооружений, жилищного и казарменно-жилищного строительства, ремонта;</w:t>
      </w:r>
    </w:p>
    <w:bookmarkEnd w:id="607"/>
    <w:bookmarkStart w:name="z608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архивного дела в Департаменте, создание и использование в этих целях информационных систем;</w:t>
      </w:r>
    </w:p>
    <w:bookmarkEnd w:id="608"/>
    <w:bookmarkStart w:name="z609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психолого-социологических и психофизиологических исследований;</w:t>
      </w:r>
    </w:p>
    <w:bookmarkEnd w:id="609"/>
    <w:bookmarkStart w:name="z610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полиграфологических исследований и осуществление учета их результатов в информационной системе в органах национальной безопасности;</w:t>
      </w:r>
    </w:p>
    <w:bookmarkEnd w:id="610"/>
    <w:bookmarkStart w:name="z611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военно-врачебной экспертизы, а также наркотестирования;</w:t>
      </w:r>
    </w:p>
    <w:bookmarkEnd w:id="611"/>
    <w:bookmarkStart w:name="z612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612"/>
    <w:bookmarkStart w:name="z613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и обеспечение разведывательной, контрразведывательной и оперативно-розыскной деятельности, направленной на обеспечение пограничной безопасности в пределах своей компетенции;</w:t>
      </w:r>
    </w:p>
    <w:bookmarkEnd w:id="613"/>
    <w:bookmarkStart w:name="z614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работе призывных комиссий на период проведения призыва граждан на воинскую службу;</w:t>
      </w:r>
    </w:p>
    <w:bookmarkEnd w:id="614"/>
    <w:bookmarkStart w:name="z615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основе представленных местными органами военного управления сводных данных осуществление мониторинга и отбора призывного контингента для нужд Пограничной службы КНБ;</w:t>
      </w:r>
    </w:p>
    <w:bookmarkEnd w:id="615"/>
    <w:bookmarkStart w:name="z616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выявление, предупреждение и пресечение чрезвычайных ситуаций социального характера, вызванных массовым переходом Государственной границы с территорий сопредельных государств; попытками насильственного изменения конституционного строя Республики Казахстан; актами терроризма; действиями, направленными на насильственный захват власти или насильственное удержание власти в нарушение Конституции Республики Казахстан; диверсиями; вооруженным мятежом, а также осуществление иных действий,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чрезвычайном положении";</w:t>
      </w:r>
    </w:p>
    <w:bookmarkEnd w:id="616"/>
    <w:bookmarkStart w:name="z617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правопорядка в Департаменте;</w:t>
      </w:r>
    </w:p>
    <w:bookmarkEnd w:id="617"/>
    <w:bookmarkStart w:name="z618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осуществление работы по развитию и расширению сферы функционирования государственного языка в Департаменте;</w:t>
      </w:r>
    </w:p>
    <w:bookmarkEnd w:id="618"/>
    <w:bookmarkStart w:name="z619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взаимодействия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 Республики Казахстан;</w:t>
      </w:r>
    </w:p>
    <w:bookmarkEnd w:id="619"/>
    <w:bookmarkStart w:name="z620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технического обеспечения контрразведывательных, оперативно-розыскных мероприятий и следственных действий, проводимых органами национальной безопасности;</w:t>
      </w:r>
    </w:p>
    <w:bookmarkEnd w:id="620"/>
    <w:bookmarkStart w:name="z621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координация и контроль работы по обеспечению режима секретности в государственных органах и организациях;</w:t>
      </w:r>
    </w:p>
    <w:bookmarkEnd w:id="621"/>
    <w:bookmarkStart w:name="z622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координация и контроль деятельности органов защиты государственных секретов в интересах разработки и выполнения правовых актов и методических рекомендаций по защите государственных секретов;</w:t>
      </w:r>
    </w:p>
    <w:bookmarkEnd w:id="622"/>
    <w:bookmarkStart w:name="z623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контроль исполнения на территории Алматинской области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623"/>
    <w:bookmarkStart w:name="z624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мероприятий по киберзащите информации, коммуникаций и стратегических объектов инфраструктуры государства в киберпространстве;</w:t>
      </w:r>
    </w:p>
    <w:bookmarkEnd w:id="624"/>
    <w:bookmarkStart w:name="z625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оказание практической и методической помощи государственным органам и организациям по вопросам защиты сведений, составляющих государственные секреты;</w:t>
      </w:r>
    </w:p>
    <w:bookmarkEnd w:id="625"/>
    <w:bookmarkStart w:name="z626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техническое осуществление контрразведывательных, специальных оперативно-розыскных мероприятий, связанных с использованием сети связи в интересах решения задач всеми органами, осуществляющими контрразведывательную, оперативно-розыскную деятельность;</w:t>
      </w:r>
    </w:p>
    <w:bookmarkEnd w:id="626"/>
    <w:bookmarkStart w:name="z627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обеспечение охраны зданий, объектов, а также пропускного и внутриобъектового режимов.</w:t>
      </w:r>
    </w:p>
    <w:bookmarkEnd w:id="627"/>
    <w:bookmarkStart w:name="z628" w:id="6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628"/>
    <w:bookmarkStart w:name="z629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629"/>
    <w:bookmarkStart w:name="z630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630"/>
    <w:bookmarkStart w:name="z631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631"/>
    <w:bookmarkStart w:name="z632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632"/>
    <w:bookmarkStart w:name="z633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руководству КНБ предложения по структуре и штатному расписанию Департамента;</w:t>
      </w:r>
    </w:p>
    <w:bookmarkEnd w:id="633"/>
    <w:bookmarkStart w:name="z634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руководителей структурных подразделений, входящих в состав Департамента;</w:t>
      </w:r>
    </w:p>
    <w:bookmarkEnd w:id="634"/>
    <w:bookmarkStart w:name="z635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должностные инструкции сотрудников и работников Департамента;</w:t>
      </w:r>
    </w:p>
    <w:bookmarkEnd w:id="635"/>
    <w:bookmarkStart w:name="z636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 в соответствии с нормативными правовыми и правовыми актами Республики Казахстан.</w:t>
      </w:r>
    </w:p>
    <w:bookmarkEnd w:id="636"/>
    <w:bookmarkStart w:name="z637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637"/>
    <w:bookmarkStart w:name="z638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638"/>
    <w:bookmarkStart w:name="z639" w:id="6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639"/>
    <w:bookmarkStart w:name="z640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640"/>
    <w:bookmarkStart w:name="z641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641"/>
    <w:bookmarkStart w:name="z642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42"/>
    <w:bookmarkStart w:name="z643" w:id="6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643"/>
    <w:bookmarkStart w:name="z644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6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2015 года № 79</w:t>
            </w:r>
          </w:p>
        </w:tc>
      </w:tr>
    </w:tbl>
    <w:bookmarkStart w:name="z647" w:id="6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национальной безопасности Республики Казахстан по Карагандинской области</w:t>
      </w:r>
    </w:p>
    <w:bookmarkEnd w:id="645"/>
    <w:bookmarkStart w:name="z648" w:id="6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46"/>
    <w:bookmarkStart w:name="z649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национальной безопасности Республики Казахстан по Карагандинской области (далее – Департамент) является территориальным органом Комитета национальной безопасности Республики Казахстан (далее – КНБ), осуществляющим руководство в сферах: разведывательной, контрразведывательной, оперативно-розыскной деятельности, пресечения актов терроризма и иных особо опасных преступных посягательств на личность, общество и государство, защиты государственных секретов, и уполномоченным органом по защите государственных секретов на территории Карагандинской области.</w:t>
      </w:r>
    </w:p>
    <w:bookmarkEnd w:id="647"/>
    <w:bookmarkStart w:name="z650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Республики Казахстан, приказами Председателя КНБ, иными нормативными правовыми актами, а также настоящим Положением.</w:t>
      </w:r>
    </w:p>
    <w:bookmarkEnd w:id="648"/>
    <w:bookmarkStart w:name="z651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действительное и условное наименования,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649"/>
    <w:bookmarkStart w:name="z652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650"/>
    <w:bookmarkStart w:name="z653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651"/>
    <w:bookmarkStart w:name="z654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652"/>
    <w:bookmarkStart w:name="z655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653"/>
    <w:bookmarkStart w:name="z656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</w:t>
      </w:r>
    </w:p>
    <w:bookmarkEnd w:id="654"/>
    <w:bookmarkStart w:name="z657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в городе Темиртау. Зона обслуживания – город Темиртау, Нуринский и Осакаровский районы Карагандинской области;</w:t>
      </w:r>
    </w:p>
    <w:bookmarkEnd w:id="655"/>
    <w:bookmarkStart w:name="z658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Шахтинское городское управление. Зона обслуживания – города Шахтинск, Сарань и Абайский, Шетский районы Карагандинской области;</w:t>
      </w:r>
    </w:p>
    <w:bookmarkEnd w:id="656"/>
    <w:bookmarkStart w:name="z659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Балхашский городской отдел. Зона обслуживания – города Балхаш, Приозерск и Актогайский район Карагандинской области;</w:t>
      </w:r>
    </w:p>
    <w:bookmarkEnd w:id="657"/>
    <w:bookmarkStart w:name="z660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Каркаралинский отдел управления в городе Темиртау. Зона обслуживания – Каркаралинский и Бухар-Жырауский районы Карагандинской области.</w:t>
      </w:r>
    </w:p>
    <w:bookmarkEnd w:id="658"/>
    <w:bookmarkStart w:name="z661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100000, Республика Казахстан, Карагандинская область, город Караганда, проспект Бухар-Жырау, 17.</w:t>
      </w:r>
    </w:p>
    <w:bookmarkEnd w:id="659"/>
    <w:bookmarkStart w:name="z662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национальной безопасности Республики Казахстан по Карагандинской области".</w:t>
      </w:r>
    </w:p>
    <w:bookmarkEnd w:id="660"/>
    <w:bookmarkStart w:name="z663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661"/>
    <w:bookmarkStart w:name="z664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662"/>
    <w:bookmarkStart w:name="z665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663"/>
    <w:bookmarkStart w:name="z666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664"/>
    <w:bookmarkStart w:name="z667" w:id="6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665"/>
    <w:bookmarkStart w:name="z668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666"/>
    <w:bookmarkStart w:name="z669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обеспечения безопасности личности, общества и государства;</w:t>
      </w:r>
    </w:p>
    <w:bookmarkEnd w:id="667"/>
    <w:bookmarkStart w:name="z670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добывание разведывательной информации в интересах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внешней разведке";</w:t>
      </w:r>
    </w:p>
    <w:bookmarkEnd w:id="668"/>
    <w:bookmarkStart w:name="z671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контрразведывательной деятельности;</w:t>
      </w:r>
    </w:p>
    <w:bookmarkEnd w:id="669"/>
    <w:bookmarkStart w:name="z672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</w:p>
    <w:bookmarkEnd w:id="670"/>
    <w:bookmarkStart w:name="z673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в сфере противодействия терроризму и экстремизму на территории Карагандинской области;</w:t>
      </w:r>
    </w:p>
    <w:bookmarkEnd w:id="671"/>
    <w:bookmarkStart w:name="z674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пресечение, раскрытие и расследование уголовных правонарушений, отнесенных законодательством Республики Казахстан к ведению органов национальной безопасности;</w:t>
      </w:r>
    </w:p>
    <w:bookmarkEnd w:id="672"/>
    <w:bookmarkStart w:name="z675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деятельности, а также создание условий для обеспечения их проведения; </w:t>
      </w:r>
    </w:p>
    <w:bookmarkEnd w:id="673"/>
    <w:bookmarkStart w:name="z676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в установленном законодательством Республики Казахстан порядке негласных следственных действий, а также создание условий для обеспечения их проведения;</w:t>
      </w:r>
    </w:p>
    <w:bookmarkEnd w:id="674"/>
    <w:bookmarkStart w:name="z677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единой государственной политики в области защиты государственных секретов.</w:t>
      </w:r>
    </w:p>
    <w:bookmarkEnd w:id="675"/>
    <w:bookmarkStart w:name="z678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676"/>
    <w:bookmarkStart w:name="z679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677"/>
    <w:bookmarkStart w:name="z680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конспиративные объекты (предприятия и организации), а также использовать документы, зашифровывающие сотрудников, конфиденциальных помощников, ведомственную принадлежность подразделений, организаций, помещений и транспортных средств;</w:t>
      </w:r>
    </w:p>
    <w:bookmarkEnd w:id="678"/>
    <w:bookmarkStart w:name="z681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679"/>
    <w:bookmarkStart w:name="z682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680"/>
    <w:bookmarkStart w:name="z683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органы, экспертные комиссии, а также межведомственные рабочие группы по вопросам, относящимся к деятельности органов национальной безопасности;</w:t>
      </w:r>
    </w:p>
    <w:bookmarkEnd w:id="681"/>
    <w:bookmarkStart w:name="z684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682"/>
    <w:bookmarkStart w:name="z685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контрразведывательные мероприятия, общие и специальные оперативно-розыскные мероприятия, криминалистические, психолого-социологические и полиграфологические исследования;</w:t>
      </w:r>
    </w:p>
    <w:bookmarkEnd w:id="683"/>
    <w:bookmarkStart w:name="z686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оперативно-боевые мероприятия по пресечению противоправной деятельности в соответствии с разрабатываемыми специальными методиками, а также использовать специальные средства в соответствии с перечнем, утверждаемым Правительством Республики Казахстан;</w:t>
      </w:r>
    </w:p>
    <w:bookmarkEnd w:id="684"/>
    <w:bookmarkStart w:name="z687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</w:p>
    <w:bookmarkEnd w:id="685"/>
    <w:bookmarkStart w:name="z688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</w:p>
    <w:bookmarkEnd w:id="686"/>
    <w:bookmarkStart w:name="z689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или совместно с уполномоченными государственными органами решать вопросы о закрытии въезда в Республику Казахстан и выдворении за пределы Республики Казахстан иностранцев и лиц без гражданства, которые своими действиями создают угрозу или наносят ущерб безопасности общества и государства;</w:t>
      </w:r>
    </w:p>
    <w:bookmarkEnd w:id="687"/>
    <w:bookmarkStart w:name="z690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выявлении, пресечении, раскрытии и расследовании уголовных правонарушений, отнесенных законодательством Республики Казахстан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 Республики Казахстан;</w:t>
      </w:r>
    </w:p>
    <w:bookmarkEnd w:id="688"/>
    <w:bookmarkStart w:name="z691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в Департамент граждан по материалам, находящимся в производстве, получать от них объяснения, справки, документы и снимать с них копии, подвергать приводу лиц, уклоняющихся от явки по вызову;</w:t>
      </w:r>
    </w:p>
    <w:bookmarkEnd w:id="689"/>
    <w:bookmarkStart w:name="z692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проверять у граждан при обоснованном подозрении в совершении уголовных правонарушений документы, удостоверяющие их личность, производить задержание лиц, подозреваемых в совершении уголовных правонарушений, осуществлять проверку документов, личный досмотр задержанных и их транспортных средств, а также изъятие находящихся при них вещей и документов;</w:t>
      </w:r>
    </w:p>
    <w:bookmarkEnd w:id="690"/>
    <w:bookmarkStart w:name="z693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терроризму";</w:t>
      </w:r>
    </w:p>
    <w:bookmarkEnd w:id="691"/>
    <w:bookmarkStart w:name="z694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связи, транспортные средства, принадлежащие Вооруженным Силам Республики Казахстан, другим войскам и воинским формированиям, а также иным организациям, для предотвращения уголовных правонарушений, преследования и задержания лиц, совершивших или подозреваемых в совершении уголовных правонарушений,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 (организации). По требованию владельцев средств связи и транспортных средств Департамент возмещает в установленном законодательством Республики Казахстан порядке причиненный в результате этого фактический ущерб;</w:t>
      </w:r>
    </w:p>
    <w:bookmarkEnd w:id="692"/>
    <w:bookmarkStart w:name="z695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входить на территорию и в помещения организаций, воинских формирований и частей, жилые и иные, принадлежащие гражданам помещения, на принадлежащие им земельные участки в целях пресечения уголовных правонарушений, преследования лиц, подозреваемых в их совершении, если промедление может поставить под угрозу жизнь и здоровье граждан, нанести ущерб безопасности страны. О случаях насильственного вхождения в жилые и иные, принадлежащие гражданам помещения, Департамент уведомляет прокурора в течение двадцати четырех часов;</w:t>
      </w:r>
    </w:p>
    <w:bookmarkEnd w:id="693"/>
    <w:bookmarkStart w:name="z696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694"/>
    <w:bookmarkStart w:name="z697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</w:p>
    <w:bookmarkEnd w:id="695"/>
    <w:bookmarkStart w:name="z698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контроль, оказывать методическую и практическую помощь по вопросам обеспечения сохранности государственных секретов, коммерческой, банковской и иной охраняемой законом тайны; </w:t>
      </w:r>
    </w:p>
    <w:bookmarkEnd w:id="696"/>
    <w:bookmarkStart w:name="z699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вне места его нахождения иные обособленные структурные подразделения, выполняющие часть функций Департамента и не подлежащие учетной регистрации в уполномоченном органе;</w:t>
      </w:r>
    </w:p>
    <w:bookmarkEnd w:id="697"/>
    <w:bookmarkStart w:name="z700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(меморандумы) с организациями, издавать совместные приказы с государственными органами Республики Казахстан, необходимые для выполнения возложенных на Департамент задач и функций;</w:t>
      </w:r>
    </w:p>
    <w:bookmarkEnd w:id="698"/>
    <w:bookmarkStart w:name="z701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</w:p>
    <w:bookmarkEnd w:id="699"/>
    <w:bookmarkStart w:name="z702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и с соблюдением установленных законодательными актами требований к разглашению сведений, составляющих коммерческую, банковскую и иную охраняемую законом тайну, от государственных органов и организаций информацию, необходимую для выполнения задач, возложенных на органы национальной безопасности,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</w:t>
      </w:r>
    </w:p>
    <w:bookmarkEnd w:id="700"/>
    <w:bookmarkStart w:name="z703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служебные командировки сотрудников и работников Департамента, в том числе за пределы Республики Казахстан;</w:t>
      </w:r>
    </w:p>
    <w:bookmarkEnd w:id="701"/>
    <w:bookmarkStart w:name="z704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хранение и использование архивных оперативных, следственных и других материалов, относящихся к деятельности Департамента;</w:t>
      </w:r>
    </w:p>
    <w:bookmarkEnd w:id="702"/>
    <w:bookmarkStart w:name="z705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 договорной основе служебные помещения, транспортные и иные технические средства Вооруженных Сил Республики Казахстан, других войск и воинских формирований и иных организаций, а также помещения, транспортные средства и иное имущество физических и юридических лиц;</w:t>
      </w:r>
    </w:p>
    <w:bookmarkEnd w:id="703"/>
    <w:bookmarkStart w:name="z706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при входе (въезде) на объекты и помещения Департамента и при выходе (выезде) из них у физических лиц документы, удостоверяющие личность, досматривать находящиеся при них вещи (за исключением охраняемых и иных лиц, определенных законодательством Республики Казахстан);</w:t>
      </w:r>
    </w:p>
    <w:bookmarkEnd w:id="704"/>
    <w:bookmarkStart w:name="z707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делопроизводства в Департаменте;</w:t>
      </w:r>
    </w:p>
    <w:bookmarkEnd w:id="705"/>
    <w:bookmarkStart w:name="z708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Департамента,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 документы других государственных органов, а также организаций;</w:t>
      </w:r>
    </w:p>
    <w:bookmarkEnd w:id="706"/>
    <w:bookmarkStart w:name="z709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использовать средства специальной связи, вооружения и оснащения, включая специальные технические и иные средства;</w:t>
      </w:r>
    </w:p>
    <w:bookmarkEnd w:id="707"/>
    <w:bookmarkStart w:name="z710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видеокамеры и иные виды электронного оборудования государственных органов и иных организаций в порядке, определенном совместными нормативными правовыми актами или соглашениями;</w:t>
      </w:r>
    </w:p>
    <w:bookmarkEnd w:id="708"/>
    <w:bookmarkStart w:name="z711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оборудованных местах хранить оружие, боеприпасы, специальные средства защиты и обороны;</w:t>
      </w:r>
    </w:p>
    <w:bookmarkEnd w:id="709"/>
    <w:bookmarkStart w:name="z712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710"/>
    <w:bookmarkStart w:name="z713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711"/>
    <w:bookmarkStart w:name="z714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разведывательную деятельность в интересах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внешней разведке";</w:t>
      </w:r>
    </w:p>
    <w:bookmarkEnd w:id="712"/>
    <w:bookmarkStart w:name="z715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контрразведывательную деятельность;</w:t>
      </w:r>
    </w:p>
    <w:bookmarkEnd w:id="713"/>
    <w:bookmarkStart w:name="z716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предупреждать и пресекать терроризм и иную деятельность, направленную на насильственное изменение конституционного строя, нарушения целостности и подрыв безопасности Республики Казахстан;</w:t>
      </w:r>
    </w:p>
    <w:bookmarkEnd w:id="714"/>
    <w:bookmarkStart w:name="z717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пресекать, раскрывать и расследовать уголовные правонарушения, отнесенные законодательством к ведению органов национальной безопасности;</w:t>
      </w:r>
    </w:p>
    <w:bookmarkEnd w:id="715"/>
    <w:bookmarkStart w:name="z718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финансирование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</w:t>
      </w:r>
    </w:p>
    <w:bookmarkEnd w:id="716"/>
    <w:bookmarkStart w:name="z719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осуществлять меры по контрразведывательной защите сведений, составляющих государственные секреты, в государственных органах, воинских формированиях, частях и организациях, а также контролировать их деятельность в указанной сфере. Проводить специальную проверку граждан Республики Казахстан, оформляемых (переоформляемых) на допуск к информации, составляющей государственную и служебную тайну;</w:t>
      </w:r>
    </w:p>
    <w:bookmarkEnd w:id="717"/>
    <w:bookmarkStart w:name="z720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осуществлении мер по обеспечению безопасности объектов оборонного комплекса, атомной энергетики,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</w:t>
      </w:r>
    </w:p>
    <w:bookmarkEnd w:id="718"/>
    <w:bookmarkStart w:name="z721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соответствии с законодательством Республики Казахстан в решении вопросов, касающихся приема в гражданство Республики Казахстан и выхода из гражданства Республики Казахстан, выезда за границу граждан Республики Казахстан, въезда на территорию Республики Казахстан и выезда за ее пределы иностранцев и лиц без гражданства, а также режима их пребывания на территории Республики Казахстан;</w:t>
      </w:r>
    </w:p>
    <w:bookmarkEnd w:id="719"/>
    <w:bookmarkStart w:name="z722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Карагандинской области;</w:t>
      </w:r>
    </w:p>
    <w:bookmarkEnd w:id="720"/>
    <w:bookmarkStart w:name="z723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по указанию Президента Республики Казахстан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страны важных общественно-политических мероприятий;</w:t>
      </w:r>
    </w:p>
    <w:bookmarkEnd w:id="721"/>
    <w:bookmarkStart w:name="z724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Президента Республики Казахстан и Первого Президента Республики Казахстан – Елбасы;</w:t>
      </w:r>
    </w:p>
    <w:bookmarkEnd w:id="722"/>
    <w:bookmarkStart w:name="z725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информационно-аналитическую работу в целях реализации возложенных на Департамент задач;</w:t>
      </w:r>
    </w:p>
    <w:bookmarkEnd w:id="723"/>
    <w:bookmarkStart w:name="z726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 радиоизлучения передающих радиоэлектронных средств, работа которых представляет угрозу безопасности Республики Казахстан;</w:t>
      </w:r>
    </w:p>
    <w:bookmarkEnd w:id="724"/>
    <w:bookmarkStart w:name="z727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меры по обеспечению собственной безопасности, в том числе по предотвращению технического проникновения к сведениям органов национальной безопасности, составляющим государственные секреты;</w:t>
      </w:r>
    </w:p>
    <w:bookmarkEnd w:id="725"/>
    <w:bookmarkStart w:name="z728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обеспечению конспирации при проведении разведывательной, контрразведывательной, оперативно-розыскной деятельности,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Председателя КНБ или уполномоченного им должностного лица, обеспечивающей ограничение доступа к материалам оперативно-служебной деятельности до их облечения в гласную форму;</w:t>
      </w:r>
    </w:p>
    <w:bookmarkEnd w:id="726"/>
    <w:bookmarkStart w:name="z729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мобилизационную готовность личного состава Департамента;</w:t>
      </w:r>
    </w:p>
    <w:bookmarkEnd w:id="727"/>
    <w:bookmarkStart w:name="z730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в пределах и порядке, установленных законодательством Республики Казахстан;</w:t>
      </w:r>
    </w:p>
    <w:bookmarkEnd w:id="728"/>
    <w:bookmarkStart w:name="z731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729"/>
    <w:bookmarkStart w:name="z732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письменные требования прокурора, связанные с осуществлением им надзорных функций;</w:t>
      </w:r>
    </w:p>
    <w:bookmarkEnd w:id="730"/>
    <w:bookmarkStart w:name="z733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731"/>
    <w:bookmarkStart w:name="z734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732"/>
    <w:bookmarkStart w:name="z735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 и приказами Председателя КНБ.</w:t>
      </w:r>
    </w:p>
    <w:bookmarkEnd w:id="733"/>
    <w:bookmarkStart w:name="z736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734"/>
    <w:bookmarkStart w:name="z737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защиты сведений, составляющих государственные секреты в Департаменте;</w:t>
      </w:r>
    </w:p>
    <w:bookmarkEnd w:id="735"/>
    <w:bookmarkStart w:name="z738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согласия руководства КНБ и в пределах своих полномочий принятие участия в работе международных, межгосударственных и иных организаций в соответствии с международными договорами Республики Казахстан, обеспечение взаимодействия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</w:t>
      </w:r>
    </w:p>
    <w:bookmarkEnd w:id="736"/>
    <w:bookmarkStart w:name="z739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государственных органов и организаций Республики Казахстан информацией, необходимой для принятия решений в сфере обеспечения национальной безопасности Республики Казахстан;</w:t>
      </w:r>
    </w:p>
    <w:bookmarkEnd w:id="737"/>
    <w:bookmarkStart w:name="z740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мер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осуществление координации деятельности государственных органов в сферах противодействия терроризму и экстремизму, организация проведения антитеррористических операций на территории Карагандинской области;</w:t>
      </w:r>
    </w:p>
    <w:bookmarkEnd w:id="738"/>
    <w:bookmarkStart w:name="z741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антитеррористической защищенности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антитеррористических учений, тренировок и экспериментов на объектах, уязвимых в террористическом отношении;</w:t>
      </w:r>
    </w:p>
    <w:bookmarkEnd w:id="739"/>
    <w:bookmarkStart w:name="z742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реализацией государственными органами и органами местного самоуправления комплекса мер по совершенствованию систем безопасности и готовности к нейтрализации террористических угроз;</w:t>
      </w:r>
    </w:p>
    <w:bookmarkEnd w:id="740"/>
    <w:bookmarkStart w:name="z743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непосредственное осуществление контрразведывательной, оперативно-розыскной и разведывательной деятельности, досудебного расследования в установленном законодательством Республики Казахстан порядке;</w:t>
      </w:r>
    </w:p>
    <w:bookmarkEnd w:id="741"/>
    <w:bookmarkStart w:name="z744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специальным государственным и правоохранительным органам, Вооруженным Силам Республики Казахстан, другим войскам и воинским формированиям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</w:p>
    <w:bookmarkEnd w:id="742"/>
    <w:bookmarkStart w:name="z745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государственным органам и организациям в продвижении национальных интересов Республики Казахстан;</w:t>
      </w:r>
    </w:p>
    <w:bookmarkEnd w:id="743"/>
    <w:bookmarkStart w:name="z746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осуществлении с уполномоченными органами мер по локализации и нейтрализации внешних и внутренних факторов, создающих условия для проведения противником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веществ, их аналогов и прекурсоров, специальных технических средств и электронных устройств, предназначенных для негласного получения информации;</w:t>
      </w:r>
    </w:p>
    <w:bookmarkEnd w:id="744"/>
    <w:bookmarkStart w:name="z747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оповещение населения об установлении, изменении или отмене уровня террористической опасности и сроке, на который он устанавливается, а также о границах территории, в пределах которой он устанавливается, объектах, уязвимых в террористическом отношении, объектах транспорта, подвергшихся террористической опасности, мерах, предпринимаемых компетентными государственными органами по ее устранению, действиях гражданского населения в кризисных ситуациях;</w:t>
      </w:r>
    </w:p>
    <w:bookmarkEnd w:id="745"/>
    <w:bookmarkStart w:name="z748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 государственными органами, а также иными организациями взаимодействия по вопросам, относящимся к компетенции органов национальной безопасности;</w:t>
      </w:r>
    </w:p>
    <w:bookmarkEnd w:id="746"/>
    <w:bookmarkStart w:name="z749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осуществление мер по контрразведывательной защите сведений, составляющих государственные секреты, в государственных органах и организациях, а также контроль их деятельности в указанной сфере;</w:t>
      </w:r>
    </w:p>
    <w:bookmarkEnd w:id="747"/>
    <w:bookmarkStart w:name="z750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выдача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проведением мероприятий и (или) оказанием услуг по защите государственных секретов;</w:t>
      </w:r>
    </w:p>
    <w:bookmarkEnd w:id="748"/>
    <w:bookmarkStart w:name="z751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749"/>
    <w:bookmarkStart w:name="z752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осуществлением деятельности в сфере противодействия терроризму на территории Карагандинской области;</w:t>
      </w:r>
    </w:p>
    <w:bookmarkEnd w:id="750"/>
    <w:bookmarkStart w:name="z753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во взаимодействии с другими компетентными органами мер по обеспечению безопасности представительств иностранных государств и международных организаций на территории Карагандинской области;</w:t>
      </w:r>
    </w:p>
    <w:bookmarkEnd w:id="751"/>
    <w:bookmarkStart w:name="z754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обязательной специальной проверки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 в порядке и пределах, установленных законодательством Республики Казахстан;</w:t>
      </w:r>
    </w:p>
    <w:bookmarkEnd w:id="752"/>
    <w:bookmarkStart w:name="z755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обязательной специальной проверки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753"/>
    <w:bookmarkStart w:name="z756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мер по обеспечению защиты и зашифровки сотрудников, работников, конфиденциальных помощников, учреждений, помещений и транспортных средств органов национальной безопасности, а также их ведомственной принадлежности, в том числе за рубежом;</w:t>
      </w:r>
    </w:p>
    <w:bookmarkEnd w:id="754"/>
    <w:bookmarkStart w:name="z757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мероприятий по мобилизационной подготовке;</w:t>
      </w:r>
    </w:p>
    <w:bookmarkEnd w:id="755"/>
    <w:bookmarkStart w:name="z758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безопасности лиц, подлежащих государственной защите в соответствии с законодательством Республики Казахстан о государственной защите лиц, участвующих в уголовном процессе;</w:t>
      </w:r>
    </w:p>
    <w:bookmarkEnd w:id="756"/>
    <w:bookmarkStart w:name="z759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анализа и прогнозирования террористических угроз на территории Карагандинской области;</w:t>
      </w:r>
    </w:p>
    <w:bookmarkEnd w:id="757"/>
    <w:bookmarkStart w:name="z760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боевого, технического, материального, кадрового, финансового, научного, информационного, правового, социально-бытового, военно-медицинского (медицинского) и других видов обеспечения Департамента, в том числе питания сотрудников и работников, капитального строительства и реконструкции, ремонта зданий и сооружений, жилищного и казарменно-жилищного строительства, ремонта;</w:t>
      </w:r>
    </w:p>
    <w:bookmarkEnd w:id="758"/>
    <w:bookmarkStart w:name="z761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архивного дела в Департаменте, создание и использование в этих целях информационных систем;</w:t>
      </w:r>
    </w:p>
    <w:bookmarkEnd w:id="759"/>
    <w:bookmarkStart w:name="z762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психолого-социологических и психофизиологических исследований;</w:t>
      </w:r>
    </w:p>
    <w:bookmarkEnd w:id="760"/>
    <w:bookmarkStart w:name="z763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полиграфологических исследований и осуществление учета их результатов в информационной системе в органах национальной безопасности;</w:t>
      </w:r>
    </w:p>
    <w:bookmarkEnd w:id="761"/>
    <w:bookmarkStart w:name="z764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военно-врачебной экспертизы, а также наркотестирования;</w:t>
      </w:r>
    </w:p>
    <w:bookmarkEnd w:id="762"/>
    <w:bookmarkStart w:name="z765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763"/>
    <w:bookmarkStart w:name="z766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и обеспечение разведывательной, контрразведывательной и оперативно-розыскной деятельности, направленной на обеспечение пограничной безопасности в пределах своей компетенции;</w:t>
      </w:r>
    </w:p>
    <w:bookmarkEnd w:id="764"/>
    <w:bookmarkStart w:name="z767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работе призывных комиссий на период проведения призыва граждан на воинскую службу;</w:t>
      </w:r>
    </w:p>
    <w:bookmarkEnd w:id="765"/>
    <w:bookmarkStart w:name="z768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основе представленных местными органами военного управления сводных данных осуществление мониторинга и отбора призывного контингента для нужд Пограничной службы КНБ;</w:t>
      </w:r>
    </w:p>
    <w:bookmarkEnd w:id="766"/>
    <w:bookmarkStart w:name="z769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выявление, предупреждение и пресечение чрезвычайных ситуаций социального характера, вызванных массовым переходом Государственной границы с территорий сопредельных государств; попытками насильственного изменения конституционного строя Республики Казахстан; актами терроризма; действиями, направленными на насильственный захват власти или насильственное удержание власти в нарушение Конституции Республики Казахстан; диверсиями; вооруженным мятежом, а также осуществление иных действий,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чрезвычайном положении";</w:t>
      </w:r>
    </w:p>
    <w:bookmarkEnd w:id="767"/>
    <w:bookmarkStart w:name="z770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правопорядка в Департаменте;</w:t>
      </w:r>
    </w:p>
    <w:bookmarkEnd w:id="768"/>
    <w:bookmarkStart w:name="z771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осуществление работы по развитию и расширению сферы функционирования государственного языка в Департаменте;</w:t>
      </w:r>
    </w:p>
    <w:bookmarkEnd w:id="769"/>
    <w:bookmarkStart w:name="z772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взаимодействия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 Республики Казахстан;</w:t>
      </w:r>
    </w:p>
    <w:bookmarkEnd w:id="770"/>
    <w:bookmarkStart w:name="z773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технического обеспечения контрразведывательных, оперативно-розыскных мероприятий и следственных действий, проводимых органами национальной безопасности;</w:t>
      </w:r>
    </w:p>
    <w:bookmarkEnd w:id="771"/>
    <w:bookmarkStart w:name="z774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координация и контроль работы по обеспечению режима секретности в государственных органах и организациях;</w:t>
      </w:r>
    </w:p>
    <w:bookmarkEnd w:id="772"/>
    <w:bookmarkStart w:name="z775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координация и контроль деятельности органов защиты государственных секретов в интересах разработки и выполнения правовых актов и методических рекомендаций по защите государственных секретов;</w:t>
      </w:r>
    </w:p>
    <w:bookmarkEnd w:id="773"/>
    <w:bookmarkStart w:name="z776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контроль исполнения на территории Карагандинской области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774"/>
    <w:bookmarkStart w:name="z777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мероприятий по киберзащите информации, коммуникаций и стратегических объектов инфраструктуры государства в киберпространстве;</w:t>
      </w:r>
    </w:p>
    <w:bookmarkEnd w:id="775"/>
    <w:bookmarkStart w:name="z778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оказание практической и методической помощи государственным органам и организациям по вопросам защиты сведений, составляющих государственные секреты;</w:t>
      </w:r>
    </w:p>
    <w:bookmarkEnd w:id="776"/>
    <w:bookmarkStart w:name="z779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техническое осуществление контрразведывательных, специальных оперативно-розыскных мероприятий, связанных с использованием сети связи в интересах решения задач всеми органами, осуществляющими контрразведывательную, оперативно-розыскную деятельность;</w:t>
      </w:r>
    </w:p>
    <w:bookmarkEnd w:id="777"/>
    <w:bookmarkStart w:name="z780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обеспечение охраны зданий, объектов, а также пропускного и внутриобъектового режимов.</w:t>
      </w:r>
    </w:p>
    <w:bookmarkEnd w:id="778"/>
    <w:bookmarkStart w:name="z781" w:id="7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779"/>
    <w:bookmarkStart w:name="z782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780"/>
    <w:bookmarkStart w:name="z783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781"/>
    <w:bookmarkStart w:name="z784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782"/>
    <w:bookmarkStart w:name="z785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783"/>
    <w:bookmarkStart w:name="z786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руководству КНБ предложения по структуре и штатному расписанию Департамента;</w:t>
      </w:r>
    </w:p>
    <w:bookmarkEnd w:id="784"/>
    <w:bookmarkStart w:name="z787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руководителей структурных подразделений, входящих в состав Департамента;</w:t>
      </w:r>
    </w:p>
    <w:bookmarkEnd w:id="785"/>
    <w:bookmarkStart w:name="z788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должностные инструкции сотрудников и работников Департамента;</w:t>
      </w:r>
    </w:p>
    <w:bookmarkEnd w:id="786"/>
    <w:bookmarkStart w:name="z789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 в соответствии с нормативными правовыми и правовыми актами Республики Казахстан.</w:t>
      </w:r>
    </w:p>
    <w:bookmarkEnd w:id="787"/>
    <w:bookmarkStart w:name="z790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788"/>
    <w:bookmarkStart w:name="z791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789"/>
    <w:bookmarkStart w:name="z792" w:id="7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790"/>
    <w:bookmarkStart w:name="z793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791"/>
    <w:bookmarkStart w:name="z794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792"/>
    <w:bookmarkStart w:name="z795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93"/>
    <w:bookmarkStart w:name="z796" w:id="7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794"/>
    <w:bookmarkStart w:name="z797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7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2015 года № 82</w:t>
            </w:r>
          </w:p>
        </w:tc>
      </w:tr>
    </w:tbl>
    <w:bookmarkStart w:name="z800" w:id="7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национальной безопасности Республики Казахстан по Восточно-Казахстанской области</w:t>
      </w:r>
    </w:p>
    <w:bookmarkEnd w:id="796"/>
    <w:bookmarkStart w:name="z801" w:id="7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97"/>
    <w:bookmarkStart w:name="z802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национальной безопасности Республики Казахстан по Восточно-Казахстанской области (далее – Департамент) является территориальным органом Комитета национальной безопасности Республики Казахстан (далее – КНБ), осуществляющим руководство в сферах: разведывательной, контрразведывательной, оперативно-розыскной деятельности, пресечения актов терроризма и иных особо опасных преступных посягательств на личность, общество и государство, защиты государственных секретов, и уполномоченным органом по защите государственных секретов на территории Восточно-Казахстанской области.</w:t>
      </w:r>
    </w:p>
    <w:bookmarkEnd w:id="798"/>
    <w:bookmarkStart w:name="z803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Республики Казахстан, приказами Председателя КНБ, иными нормативными правовыми актами, а также настоящим Положением.</w:t>
      </w:r>
    </w:p>
    <w:bookmarkEnd w:id="799"/>
    <w:bookmarkStart w:name="z804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действительное и условное наименования,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00"/>
    <w:bookmarkStart w:name="z805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801"/>
    <w:bookmarkStart w:name="z806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802"/>
    <w:bookmarkStart w:name="z807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803"/>
    <w:bookmarkStart w:name="z808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804"/>
    <w:bookmarkStart w:name="z809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</w:t>
      </w:r>
    </w:p>
    <w:bookmarkEnd w:id="805"/>
    <w:bookmarkStart w:name="z810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Алтайский районный отдел. Зона обслуживания – район Алтай и Катон-Карагайский район Восточно-Казахстанской области;</w:t>
      </w:r>
    </w:p>
    <w:bookmarkEnd w:id="806"/>
    <w:bookmarkStart w:name="z811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Зайсанский районный отдел. Зона обслуживания – Зайсанский и Тарбагатайский районы Восточно-Казахстанской области;</w:t>
      </w:r>
    </w:p>
    <w:bookmarkEnd w:id="807"/>
    <w:bookmarkStart w:name="z812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Курчумский районный отдел. Зона обслуживания – Курчумский и Самарский районы Восточно-Казахстанской области;</w:t>
      </w:r>
    </w:p>
    <w:bookmarkEnd w:id="808"/>
    <w:bookmarkStart w:name="z813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Риддерский городской отдел. Зона обслуживания – город Риддер Восточно-Казахстанской области;</w:t>
      </w:r>
    </w:p>
    <w:bookmarkEnd w:id="809"/>
    <w:bookmarkStart w:name="z814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Шемонайхинское районное отделение. Зона обслуживания – Шемонайхинский район Восточно-Казахстанской области.</w:t>
      </w:r>
    </w:p>
    <w:bookmarkEnd w:id="810"/>
    <w:bookmarkStart w:name="z815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070000, Республика Казахстан, город Усть-Каменогорск, улица Пермитина, 15.</w:t>
      </w:r>
    </w:p>
    <w:bookmarkEnd w:id="811"/>
    <w:bookmarkStart w:name="z816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национальной безопасности Республики Казахстан по Восточно-Казахстанской области".</w:t>
      </w:r>
    </w:p>
    <w:bookmarkEnd w:id="812"/>
    <w:bookmarkStart w:name="z817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813"/>
    <w:bookmarkStart w:name="z818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814"/>
    <w:bookmarkStart w:name="z819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815"/>
    <w:bookmarkStart w:name="z820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816"/>
    <w:bookmarkStart w:name="z821" w:id="8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817"/>
    <w:bookmarkStart w:name="z822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818"/>
    <w:bookmarkStart w:name="z823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обеспечения безопасности личности, общества и государства;</w:t>
      </w:r>
    </w:p>
    <w:bookmarkEnd w:id="819"/>
    <w:bookmarkStart w:name="z824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добывание разведывательной информации в интересах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внешней разведке";</w:t>
      </w:r>
    </w:p>
    <w:bookmarkEnd w:id="820"/>
    <w:bookmarkStart w:name="z825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контрразведывательной деятельности;</w:t>
      </w:r>
    </w:p>
    <w:bookmarkEnd w:id="821"/>
    <w:bookmarkStart w:name="z826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</w:p>
    <w:bookmarkEnd w:id="822"/>
    <w:bookmarkStart w:name="z827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в сфере противодействия терроризму и экстремизму на территории Восточно-Казахстанской области;</w:t>
      </w:r>
    </w:p>
    <w:bookmarkEnd w:id="823"/>
    <w:bookmarkStart w:name="z828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пресечение, раскрытие и расследование уголовных правонарушений, отнесенных законодательством Республики Казахстан к ведению органов национальной безопасности;</w:t>
      </w:r>
    </w:p>
    <w:bookmarkEnd w:id="824"/>
    <w:bookmarkStart w:name="z829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деятельности, а также создание условий для обеспечения их проведения; </w:t>
      </w:r>
    </w:p>
    <w:bookmarkEnd w:id="825"/>
    <w:bookmarkStart w:name="z830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в установленном законодательством Республики Казахстан порядке негласных следственных действий, а также создание условий для обеспечения их проведения;</w:t>
      </w:r>
    </w:p>
    <w:bookmarkEnd w:id="826"/>
    <w:bookmarkStart w:name="z831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единой государственной политики в области защиты государственных секретов.</w:t>
      </w:r>
    </w:p>
    <w:bookmarkEnd w:id="827"/>
    <w:bookmarkStart w:name="z832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828"/>
    <w:bookmarkStart w:name="z833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829"/>
    <w:bookmarkStart w:name="z834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конспиративные объекты (предприятия и организации), а также использовать документы, зашифровывающие сотрудников, конфиденциальных помощников, ведомственную принадлежность подразделений, организаций, помещений и транспортных средств;</w:t>
      </w:r>
    </w:p>
    <w:bookmarkEnd w:id="830"/>
    <w:bookmarkStart w:name="z835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831"/>
    <w:bookmarkStart w:name="z836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832"/>
    <w:bookmarkStart w:name="z837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органы, экспертные комиссии, а также межведомственные рабочие группы по вопросам, относящимся к деятельности органов национальной безопасности;</w:t>
      </w:r>
    </w:p>
    <w:bookmarkEnd w:id="833"/>
    <w:bookmarkStart w:name="z838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834"/>
    <w:bookmarkStart w:name="z839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контрразведывательные мероприятия, общие и специальные оперативно-розыскные мероприятия, криминалистические, психолого-социологические и полиграфологические исследования;</w:t>
      </w:r>
    </w:p>
    <w:bookmarkEnd w:id="835"/>
    <w:bookmarkStart w:name="z840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оперативно-боевые мероприятия по пресечению противоправной деятельности в соответствии с разрабатываемыми специальными методиками, а также использовать специальные средства в соответствии с перечнем, утверждаемым Правительством Республики Казахстан;</w:t>
      </w:r>
    </w:p>
    <w:bookmarkEnd w:id="836"/>
    <w:bookmarkStart w:name="z841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</w:p>
    <w:bookmarkEnd w:id="837"/>
    <w:bookmarkStart w:name="z842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</w:p>
    <w:bookmarkEnd w:id="838"/>
    <w:bookmarkStart w:name="z843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или совместно с уполномоченными государственными органами решать вопросы о закрытии въезда в Республику Казахстан и выдворении за пределы Республики Казахстан иностранцев и лиц без гражданства, которые своими действиями создают угрозу или наносят ущерб безопасности общества и государства;</w:t>
      </w:r>
    </w:p>
    <w:bookmarkEnd w:id="839"/>
    <w:bookmarkStart w:name="z844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выявлении, пресечении, раскрытии и расследовании уголовных правонарушений, отнесенных законодательством Республики Казахстан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 Республики Казахстан;</w:t>
      </w:r>
    </w:p>
    <w:bookmarkEnd w:id="840"/>
    <w:bookmarkStart w:name="z845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в Департамент граждан по материалам, находящимся в производстве, получать от них объяснения, справки, документы и снимать с них копии, подвергать приводу лиц, уклоняющихся от явки по вызову;</w:t>
      </w:r>
    </w:p>
    <w:bookmarkEnd w:id="841"/>
    <w:bookmarkStart w:name="z846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проверять у граждан при обоснованном подозрении в совершении уголовных правонарушений документы, удостоверяющие их личность, производить задержание лиц, подозреваемых в совершении уголовных правонарушений, осуществлять проверку документов, личный досмотр задержанных и их транспортных средств, а также изъятие находящихся при них вещей и документов;</w:t>
      </w:r>
    </w:p>
    <w:bookmarkEnd w:id="842"/>
    <w:bookmarkStart w:name="z847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терроризму";</w:t>
      </w:r>
    </w:p>
    <w:bookmarkEnd w:id="843"/>
    <w:bookmarkStart w:name="z848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связи, транспортные средства, принадлежащие Вооруженным Силам Республики Казахстан, другим войскам и воинским формированиям, а также иным организациям, для предотвращения уголовных правонарушений, преследования и задержания лиц, совершивших или подозреваемых в совершении уголовных правонарушений,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 (организации). По требованию владельцев средств связи и транспортных средств Департамент возмещает в установленном законодательством Республики Казахстан порядке причиненный в результате этого фактический ущерб;</w:t>
      </w:r>
    </w:p>
    <w:bookmarkEnd w:id="844"/>
    <w:bookmarkStart w:name="z849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входить на территорию и в помещения организаций, воинских формирований и частей, жилые и иные, принадлежащие гражданам помещения, на принадлежащие им земельные участки в целях пресечения уголовных правонарушений, преследования лиц, подозреваемых в их совершении, если промедление может поставить под угрозу жизнь и здоровье граждан, нанести ущерб безопасности страны. О случаях насильственного вхождения в жилые и иные, принадлежащие гражданам помещения, Департамент уведомляет прокурора в течение двадцати четырех часов;</w:t>
      </w:r>
    </w:p>
    <w:bookmarkEnd w:id="845"/>
    <w:bookmarkStart w:name="z850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846"/>
    <w:bookmarkStart w:name="z851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</w:p>
    <w:bookmarkEnd w:id="847"/>
    <w:bookmarkStart w:name="z852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контроль, оказывать методическую и практическую помощь по вопросам обеспечения сохранности государственных секретов, коммерческой, банковской и иной охраняемой законом тайны; </w:t>
      </w:r>
    </w:p>
    <w:bookmarkEnd w:id="848"/>
    <w:bookmarkStart w:name="z853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вне места его нахождения иные обособленные структурные подразделения, выполняющие часть функций Департамента и не подлежащие учетной регистрации в уполномоченном органе;</w:t>
      </w:r>
    </w:p>
    <w:bookmarkEnd w:id="849"/>
    <w:bookmarkStart w:name="z854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(меморандумы) с организациями, издавать совместные приказы с государственными органами Республики Казахстан, необходимые для выполнения возложенных на Департамент задач и функций;</w:t>
      </w:r>
    </w:p>
    <w:bookmarkEnd w:id="850"/>
    <w:bookmarkStart w:name="z855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</w:p>
    <w:bookmarkEnd w:id="851"/>
    <w:bookmarkStart w:name="z856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и с соблюдением установленных законодательными актами требований к разглашению сведений, составляющих коммерческую, банковскую и иную охраняемую законом тайну, от государственных органов и организаций информацию, необходимую для выполнения задач, возложенных на органы национальной безопасности,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</w:t>
      </w:r>
    </w:p>
    <w:bookmarkEnd w:id="852"/>
    <w:bookmarkStart w:name="z857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служебные командировки сотрудников и работников Департамента, в том числе за пределы Республики Казахстан;</w:t>
      </w:r>
    </w:p>
    <w:bookmarkEnd w:id="853"/>
    <w:bookmarkStart w:name="z858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хранение и использование архивных оперативных, следственных и других материалов, относящихся к деятельности Департамента;</w:t>
      </w:r>
    </w:p>
    <w:bookmarkEnd w:id="854"/>
    <w:bookmarkStart w:name="z859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 договорной основе служебные помещения, транспортные и иные технические средства Вооруженных Сил Республики Казахстан, других войск и воинских формирований и иных организаций, а также помещения, транспортные средства и иное имущество физических и юридических лиц;</w:t>
      </w:r>
    </w:p>
    <w:bookmarkEnd w:id="855"/>
    <w:bookmarkStart w:name="z860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при входе (въезде) на объекты и помещения Департамента и при выходе (выезде) из них у физических лиц документы, удостоверяющие личность, досматривать находящиеся при них вещи (за исключением охраняемых и иных лиц, определенных законодательством Республики Казахстан);</w:t>
      </w:r>
    </w:p>
    <w:bookmarkEnd w:id="856"/>
    <w:bookmarkStart w:name="z861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делопроизводства в Департаменте;</w:t>
      </w:r>
    </w:p>
    <w:bookmarkEnd w:id="857"/>
    <w:bookmarkStart w:name="z862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Департамента,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 документы других государственных органов, а также организаций;</w:t>
      </w:r>
    </w:p>
    <w:bookmarkEnd w:id="858"/>
    <w:bookmarkStart w:name="z863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использовать средства специальной связи, вооружения и оснащения, включая специальные технические и иные средства;</w:t>
      </w:r>
    </w:p>
    <w:bookmarkEnd w:id="859"/>
    <w:bookmarkStart w:name="z864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видеокамеры и иные виды электронного оборудования государственных органов и иных организаций в порядке, определенном совместными нормативными правовыми актами или соглашениями;</w:t>
      </w:r>
    </w:p>
    <w:bookmarkEnd w:id="860"/>
    <w:bookmarkStart w:name="z865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оборудованных местах хранить оружие, боеприпасы, специальные средства защиты и обороны;</w:t>
      </w:r>
    </w:p>
    <w:bookmarkEnd w:id="861"/>
    <w:bookmarkStart w:name="z866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862"/>
    <w:bookmarkStart w:name="z867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863"/>
    <w:bookmarkStart w:name="z868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разведывательную деятельность в интересах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внешней разведке";</w:t>
      </w:r>
    </w:p>
    <w:bookmarkEnd w:id="864"/>
    <w:bookmarkStart w:name="z869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контрразведывательную деятельность;</w:t>
      </w:r>
    </w:p>
    <w:bookmarkEnd w:id="865"/>
    <w:bookmarkStart w:name="z870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предупреждать и пресекать терроризм и иную деятельность, направленную на насильственное изменение конституционного строя, нарушения целостности и подрыв безопасности Республики Казахстан;</w:t>
      </w:r>
    </w:p>
    <w:bookmarkEnd w:id="866"/>
    <w:bookmarkStart w:name="z871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пресекать, раскрывать и расследовать уголовные правонарушения, отнесенные законодательством к ведению органов национальной безопасности;</w:t>
      </w:r>
    </w:p>
    <w:bookmarkEnd w:id="867"/>
    <w:bookmarkStart w:name="z872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финансирование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</w:t>
      </w:r>
    </w:p>
    <w:bookmarkEnd w:id="868"/>
    <w:bookmarkStart w:name="z873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осуществлять меры по контрразведывательной защите сведений, составляющих государственные секреты, в государственных органах, воинских формированиях, частях и организациях, а также контролировать их деятельность в указанной сфере. Проводить специальную проверку граждан Республики Казахстан, оформляемых (переоформляемых) на допуск к информации, составляющей государственную и служебную тайну;</w:t>
      </w:r>
    </w:p>
    <w:bookmarkEnd w:id="869"/>
    <w:bookmarkStart w:name="z874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осуществлении мер по обеспечению безопасности объектов оборонного комплекса, атомной энергетики,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</w:t>
      </w:r>
    </w:p>
    <w:bookmarkEnd w:id="870"/>
    <w:bookmarkStart w:name="z875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соответствии с законодательством Республики Казахстан в решении вопросов, касающихся приема в гражданство Республики Казахстан и выхода из гражданства Республики Казахстан, выезда за границу граждан Республики Казахстан, въезда на территорию Республики Казахстан и выезда за ее пределы иностранцев и лиц без гражданства, а также режима их пребывания на территории Республики Казахстан;</w:t>
      </w:r>
    </w:p>
    <w:bookmarkEnd w:id="871"/>
    <w:bookmarkStart w:name="z876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Восточно-Казахстанской области;</w:t>
      </w:r>
    </w:p>
    <w:bookmarkEnd w:id="872"/>
    <w:bookmarkStart w:name="z877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по указанию Президента Республики Казахстан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страны важных общественно-политических мероприятий;</w:t>
      </w:r>
    </w:p>
    <w:bookmarkEnd w:id="873"/>
    <w:bookmarkStart w:name="z878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Президента Республики Казахстан и Первого Президента Республики Казахстан – Елбасы;</w:t>
      </w:r>
    </w:p>
    <w:bookmarkEnd w:id="874"/>
    <w:bookmarkStart w:name="z879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информационно-аналитическую работу в целях реализации возложенных на Департамент задач;</w:t>
      </w:r>
    </w:p>
    <w:bookmarkEnd w:id="875"/>
    <w:bookmarkStart w:name="z880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выявлять радиоизлучения передающих радиоэлектронных средств, работа которых представляет угрозу безопасности Республики Казахстан; </w:t>
      </w:r>
    </w:p>
    <w:bookmarkEnd w:id="876"/>
    <w:bookmarkStart w:name="z881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меры по обеспечению собственной безопасности, в том числе по предотвращению технического проникновения к сведениям органов национальной безопасности, составляющим государственные секреты;</w:t>
      </w:r>
    </w:p>
    <w:bookmarkEnd w:id="877"/>
    <w:bookmarkStart w:name="z882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обеспечению конспирации при проведении разведывательной, контрразведывательной, оперативно-розыскной деятельности,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Председателя КНБ или уполномоченного им должностного лица, обеспечивающей ограничение доступа к материалам оперативно-служебной деятельности до их облечения в гласную форму;</w:t>
      </w:r>
    </w:p>
    <w:bookmarkEnd w:id="878"/>
    <w:bookmarkStart w:name="z883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мобилизационную готовность личного состава Департамента;</w:t>
      </w:r>
    </w:p>
    <w:bookmarkEnd w:id="879"/>
    <w:bookmarkStart w:name="z884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в пределах и порядке, установленных законодательством Республики Казахстан;</w:t>
      </w:r>
    </w:p>
    <w:bookmarkEnd w:id="880"/>
    <w:bookmarkStart w:name="z885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881"/>
    <w:bookmarkStart w:name="z886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письменные требования прокурора, связанные с осуществлением им надзорных функций;</w:t>
      </w:r>
    </w:p>
    <w:bookmarkEnd w:id="882"/>
    <w:bookmarkStart w:name="z887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883"/>
    <w:bookmarkStart w:name="z888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884"/>
    <w:bookmarkStart w:name="z889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 и приказами Председателя КНБ.</w:t>
      </w:r>
    </w:p>
    <w:bookmarkEnd w:id="885"/>
    <w:bookmarkStart w:name="z890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886"/>
    <w:bookmarkStart w:name="z891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защиты сведений, составляющих государственные секреты в Департаменте;</w:t>
      </w:r>
    </w:p>
    <w:bookmarkEnd w:id="887"/>
    <w:bookmarkStart w:name="z892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согласия руководства КНБ и в пределах своих полномочий принятие участия в работе международных, межгосударственных и иных организаций в соответствии с международными договорами Республики Казахстан, обеспечение взаимодействия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</w:t>
      </w:r>
    </w:p>
    <w:bookmarkEnd w:id="888"/>
    <w:bookmarkStart w:name="z893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государственных органов и организаций Республики Казахстан информацией, необходимой для принятия решений в сфере обеспечения национальной безопасности Республики Казахстан;</w:t>
      </w:r>
    </w:p>
    <w:bookmarkEnd w:id="889"/>
    <w:bookmarkStart w:name="z894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мер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осуществление координации деятельности государственных органов в сферах противодействия терроризму и экстремизму, организация проведения антитеррористических операций на территории Восточно-Казахстанской области;</w:t>
      </w:r>
    </w:p>
    <w:bookmarkEnd w:id="890"/>
    <w:bookmarkStart w:name="z895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антитеррористической защищенности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антитеррористических учений, тренировок и экспериментов на объектах, уязвимых в террористическом отношении;</w:t>
      </w:r>
    </w:p>
    <w:bookmarkEnd w:id="891"/>
    <w:bookmarkStart w:name="z896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реализацией государственными органами и органами местного самоуправления комплекса мер по совершенствованию систем безопасности и готовности к нейтрализации террористических угроз;</w:t>
      </w:r>
    </w:p>
    <w:bookmarkEnd w:id="892"/>
    <w:bookmarkStart w:name="z897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непосредственное осуществление контрразведывательной, оперативно-розыскной и разведывательной деятельности, досудебного расследования в установленном законодательством Республики Казахстан порядке;</w:t>
      </w:r>
    </w:p>
    <w:bookmarkEnd w:id="893"/>
    <w:bookmarkStart w:name="z898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специальным государственным и правоохранительным органам, Вооруженным Силам Республики Казахстан, другим войскам и воинским формированиям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</w:p>
    <w:bookmarkEnd w:id="894"/>
    <w:bookmarkStart w:name="z899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государственным органам и организациям в продвижении национальных интересов Республики Казахстан;</w:t>
      </w:r>
    </w:p>
    <w:bookmarkEnd w:id="895"/>
    <w:bookmarkStart w:name="z900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осуществлении с уполномоченными органами мер по локализации и нейтрализации внешних и внутренних факторов, создающих условия для проведения противником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веществ, их аналогов и прекурсоров, специальных технических средств и электронных устройств, предназначенных для негласного получения информации;</w:t>
      </w:r>
    </w:p>
    <w:bookmarkEnd w:id="896"/>
    <w:bookmarkStart w:name="z901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оповещение населения об установлении, изменении или отмене уровня террористической опасности и сроке, на который он устанавливается, а также о границах территории, в пределах которой он устанавливается, объектах, уязвимых в террористическом отношении, объектах транспорта, подвергшихся террористической опасности, мерах, предпринимаемых компетентными государственными органами по ее устранению, действиях гражданского населения в кризисных ситуациях;</w:t>
      </w:r>
    </w:p>
    <w:bookmarkEnd w:id="897"/>
    <w:bookmarkStart w:name="z902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 государственными органами, а также иными организациями взаимодействия по вопросам, относящимся к компетенции органов национальной безопасности;</w:t>
      </w:r>
    </w:p>
    <w:bookmarkEnd w:id="898"/>
    <w:bookmarkStart w:name="z903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осуществление мер по контрразведывательной защите сведений, составляющих государственные секреты, в государственных органах и организациях, а также контроль их деятельности в указанной сфере;</w:t>
      </w:r>
    </w:p>
    <w:bookmarkEnd w:id="899"/>
    <w:bookmarkStart w:name="z904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выдача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проведением мероприятий и (или) оказанием услуг по защите государственных секретов;</w:t>
      </w:r>
    </w:p>
    <w:bookmarkEnd w:id="900"/>
    <w:bookmarkStart w:name="z905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901"/>
    <w:bookmarkStart w:name="z906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осуществлением деятельности в сфере противодействия терроризму на территории Восточно-Казахстанской области;</w:t>
      </w:r>
    </w:p>
    <w:bookmarkEnd w:id="902"/>
    <w:bookmarkStart w:name="z907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во взаимодействии с другими компетентными органами мер по обеспечению безопасности представительств иностранных государств и международных организаций на территории Восточно-Казахстанской области;</w:t>
      </w:r>
    </w:p>
    <w:bookmarkEnd w:id="903"/>
    <w:bookmarkStart w:name="z908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обязательной специальной проверки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в порядке и пределах, установленных законодательством Республики Казахстан;</w:t>
      </w:r>
    </w:p>
    <w:bookmarkEnd w:id="904"/>
    <w:bookmarkStart w:name="z909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обязательной специальной проверки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905"/>
    <w:bookmarkStart w:name="z910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мер по обеспечению защиты и зашифровки сотрудников, работников, конфиденциальных помощников, учреждений, помещений и транспортных средств органов национальной безопасности, а также их ведомственной принадлежности, в том числе за рубежом;</w:t>
      </w:r>
    </w:p>
    <w:bookmarkEnd w:id="906"/>
    <w:bookmarkStart w:name="z911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мероприятий по мобилизационной подготовке;</w:t>
      </w:r>
    </w:p>
    <w:bookmarkEnd w:id="907"/>
    <w:bookmarkStart w:name="z912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безопасности лиц, подлежащих государственной защите в соответствии с законодательством Республики Казахстан о государственной защите лиц, участвующих в уголовном процессе;</w:t>
      </w:r>
    </w:p>
    <w:bookmarkEnd w:id="908"/>
    <w:bookmarkStart w:name="z913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анализа и прогнозирования террористических угроз на территории Восточно-Казахстанской области;</w:t>
      </w:r>
    </w:p>
    <w:bookmarkEnd w:id="909"/>
    <w:bookmarkStart w:name="z914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боевого, технического, материального, кадрового, финансового, научного, информационного, правового, социально-бытового, военно-медицинского (медицинского) и других видов обеспечения Департамента, в том числе питания сотрудников и работников, капитального строительства и реконструкции, ремонта зданий и сооружений, жилищного и казарменно-жилищного строительства, ремонта;</w:t>
      </w:r>
    </w:p>
    <w:bookmarkEnd w:id="910"/>
    <w:bookmarkStart w:name="z915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архивного дела в Департаменте, создание и использование в этих целях информационных систем;</w:t>
      </w:r>
    </w:p>
    <w:bookmarkEnd w:id="911"/>
    <w:bookmarkStart w:name="z916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психолого-социологических и психофизиологических исследований;</w:t>
      </w:r>
    </w:p>
    <w:bookmarkEnd w:id="912"/>
    <w:bookmarkStart w:name="z917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полиграфологических исследований и осуществление учета их результатов в информационной системе в органах национальной безопасности;</w:t>
      </w:r>
    </w:p>
    <w:bookmarkEnd w:id="913"/>
    <w:bookmarkStart w:name="z918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военно-врачебной экспертизы, а также наркотестирования;</w:t>
      </w:r>
    </w:p>
    <w:bookmarkEnd w:id="914"/>
    <w:bookmarkStart w:name="z919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915"/>
    <w:bookmarkStart w:name="z920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и обеспечение разведывательной, контрразведывательной и оперативно-розыскной деятельности, направленной на обеспечение пограничной безопасности в пределах своей компетенции;</w:t>
      </w:r>
    </w:p>
    <w:bookmarkEnd w:id="916"/>
    <w:bookmarkStart w:name="z921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работе призывных комиссий на период проведения призыва граждан на воинскую службу;</w:t>
      </w:r>
    </w:p>
    <w:bookmarkEnd w:id="917"/>
    <w:bookmarkStart w:name="z922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основе представленных местными органами военного управления сводных данных осуществление мониторинга и отбора призывного контингента для нужд Пограничной службы КНБ;</w:t>
      </w:r>
    </w:p>
    <w:bookmarkEnd w:id="918"/>
    <w:bookmarkStart w:name="z923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выявление, предупреждение и пресечение чрезвычайных ситуаций социального характера, вызванных массовым переходом Государственной границы с территорий сопредельных государств; попытками насильственного изменения конституционного строя Республики Казахстан; актами терроризма; действиями, направленными на насильственный захват власти или насильственное удержание власти в нарушение Конституции Республики Казахстан; диверсиями; вооруженным мятежом, а также осуществление иных действий,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чрезвычайном положении";</w:t>
      </w:r>
    </w:p>
    <w:bookmarkEnd w:id="919"/>
    <w:bookmarkStart w:name="z924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правопорядка в Департаменте;</w:t>
      </w:r>
    </w:p>
    <w:bookmarkEnd w:id="920"/>
    <w:bookmarkStart w:name="z925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осуществление работы по развитию и расширению сферы функционирования государственного языка в Департаменте;</w:t>
      </w:r>
    </w:p>
    <w:bookmarkEnd w:id="921"/>
    <w:bookmarkStart w:name="z926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взаимодействия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 Республики Казахстан;</w:t>
      </w:r>
    </w:p>
    <w:bookmarkEnd w:id="922"/>
    <w:bookmarkStart w:name="z927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технического обеспечения контрразведывательных, оперативно-розыскных мероприятий и следственных действий, проводимых органами национальной безопасности;</w:t>
      </w:r>
    </w:p>
    <w:bookmarkEnd w:id="923"/>
    <w:bookmarkStart w:name="z928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координация и контроль работы по обеспечению режима секретности в государственных органах и организациях;</w:t>
      </w:r>
    </w:p>
    <w:bookmarkEnd w:id="924"/>
    <w:bookmarkStart w:name="z929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координация и контроль деятельности органов защиты государственных секретов в интересах разработки и выполнения правовых актов и методических рекомендаций по защите государственных секретов;</w:t>
      </w:r>
    </w:p>
    <w:bookmarkEnd w:id="925"/>
    <w:bookmarkStart w:name="z930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контроль исполнения на территории Восточно-Казахстанской области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926"/>
    <w:bookmarkStart w:name="z931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мероприятий по киберзащите информации, коммуникаций и стратегических объектов инфраструктуры государства в киберпространстве;</w:t>
      </w:r>
    </w:p>
    <w:bookmarkEnd w:id="927"/>
    <w:bookmarkStart w:name="z932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оказание практической и методической помощи государственным органам и организациям по вопросам защиты сведений, составляющих государственные секреты;</w:t>
      </w:r>
    </w:p>
    <w:bookmarkEnd w:id="928"/>
    <w:bookmarkStart w:name="z933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техническое осуществление контрразведывательных, специальных оперативно-розыскных мероприятий, связанных с использованием сети связи в интересах решения задач всеми органами, осуществляющими контрразведывательную, оперативно-розыскную деятельность;</w:t>
      </w:r>
    </w:p>
    <w:bookmarkEnd w:id="929"/>
    <w:bookmarkStart w:name="z934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обеспечение охраны зданий, объектов, а также пропускного и внутриобъектового режимов.</w:t>
      </w:r>
    </w:p>
    <w:bookmarkEnd w:id="930"/>
    <w:bookmarkStart w:name="z935" w:id="9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931"/>
    <w:bookmarkStart w:name="z936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932"/>
    <w:bookmarkStart w:name="z937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933"/>
    <w:bookmarkStart w:name="z938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934"/>
    <w:bookmarkStart w:name="z939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935"/>
    <w:bookmarkStart w:name="z940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руководству КНБ предложения по структуре и штатному расписанию Департамента;</w:t>
      </w:r>
    </w:p>
    <w:bookmarkEnd w:id="936"/>
    <w:bookmarkStart w:name="z941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руководителей структурных подразделений, входящих в состав Департамента;</w:t>
      </w:r>
    </w:p>
    <w:bookmarkEnd w:id="937"/>
    <w:bookmarkStart w:name="z942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должностные инструкции сотрудников и работников Департамента;</w:t>
      </w:r>
    </w:p>
    <w:bookmarkEnd w:id="938"/>
    <w:bookmarkStart w:name="z943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 в соответствии с нормативными правовыми и правовыми актами Республики Казахстан.</w:t>
      </w:r>
    </w:p>
    <w:bookmarkEnd w:id="939"/>
    <w:bookmarkStart w:name="z944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940"/>
    <w:bookmarkStart w:name="z945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941"/>
    <w:bookmarkStart w:name="z946" w:id="9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942"/>
    <w:bookmarkStart w:name="z947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43"/>
    <w:bookmarkStart w:name="z948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944"/>
    <w:bookmarkStart w:name="z949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45"/>
    <w:bookmarkStart w:name="z950" w:id="9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946"/>
    <w:bookmarkStart w:name="z951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9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