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65f2" w14:textId="d3a6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Каршигалинского сельского округа Каркаралинского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Каркаралинского районного маслихата Карагандинской области от 17 октября 2022 года № VII-26/202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октябрь 2013 года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Каршигалинского сельского округа Каркаралинского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Каршигалинского сельского округа Каркаралинского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17 октября 2022 года</w:t>
            </w:r>
            <w:r>
              <w:br/>
            </w:r>
            <w:r>
              <w:rPr>
                <w:rFonts w:ascii="Times New Roman"/>
                <w:b w:val="false"/>
                <w:i w:val="false"/>
                <w:color w:val="000000"/>
                <w:sz w:val="20"/>
              </w:rPr>
              <w:t>№ VII - 26/202</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Каршигалинского сельского округа Каркаралинского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2. Общие положения</w:t>
      </w:r>
    </w:p>
    <w:bookmarkEnd w:id="5"/>
    <w:bookmarkStart w:name="z12" w:id="6"/>
    <w:p>
      <w:pPr>
        <w:spacing w:after="0"/>
        <w:ind w:left="0"/>
        <w:jc w:val="both"/>
      </w:pPr>
      <w:r>
        <w:rPr>
          <w:rFonts w:ascii="Times New Roman"/>
          <w:b w:val="false"/>
          <w:i w:val="false"/>
          <w:color w:val="000000"/>
          <w:sz w:val="28"/>
        </w:rPr>
        <w:t xml:space="preserve">
      1. Порядок проведения раздельных сходов местного сообщества на территории Каршигалинского сельского округа Каркаралинского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 1106 и устанавливает проведение раздельного схода местного сообщества жителей села Коктас, села Жанажол, станции Саумалколь Каршигалинского сельского округа Каркаралинского района Карагандинской области (далее- Каршигалинский сельский округ).</w:t>
      </w:r>
    </w:p>
    <w:bookmarkEnd w:id="6"/>
    <w:bookmarkStart w:name="z13"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4"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Каршигалинского сельского округа подразделяется на улицы.</w:t>
      </w:r>
    </w:p>
    <w:bookmarkEnd w:id="8"/>
    <w:bookmarkStart w:name="z15"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Каршигалинского сельского округа для участия в сходе местного сообщества по одному человек с каждой улицы.</w:t>
      </w:r>
    </w:p>
    <w:bookmarkEnd w:id="9"/>
    <w:bookmarkStart w:name="z16" w:id="10"/>
    <w:p>
      <w:pPr>
        <w:spacing w:after="0"/>
        <w:ind w:left="0"/>
        <w:jc w:val="both"/>
      </w:pPr>
      <w:r>
        <w:rPr>
          <w:rFonts w:ascii="Times New Roman"/>
          <w:b w:val="false"/>
          <w:i w:val="false"/>
          <w:color w:val="000000"/>
          <w:sz w:val="28"/>
        </w:rPr>
        <w:t xml:space="preserve">
      5. Раздельный сход местного сообщества созывается и организуется акимом Каршигалинского сельского округа Каркаралинского района Карагандинской области (далее-аким Каршигалинского сельского округа). </w:t>
      </w:r>
    </w:p>
    <w:bookmarkEnd w:id="10"/>
    <w:bookmarkStart w:name="z17"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Каршигалинского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1"/>
    <w:bookmarkStart w:name="z18" w:id="12"/>
    <w:p>
      <w:pPr>
        <w:spacing w:after="0"/>
        <w:ind w:left="0"/>
        <w:jc w:val="both"/>
      </w:pPr>
      <w:r>
        <w:rPr>
          <w:rFonts w:ascii="Times New Roman"/>
          <w:b w:val="false"/>
          <w:i w:val="false"/>
          <w:color w:val="000000"/>
          <w:sz w:val="28"/>
        </w:rPr>
        <w:t>
      7. Проведение раздельного схода местного сообщества в пределах мест их проживания организуется акимом Каршигалинского сельского округа.</w:t>
      </w:r>
    </w:p>
    <w:bookmarkEnd w:id="12"/>
    <w:bookmarkStart w:name="z19" w:id="13"/>
    <w:p>
      <w:pPr>
        <w:spacing w:after="0"/>
        <w:ind w:left="0"/>
        <w:jc w:val="both"/>
      </w:pPr>
      <w:r>
        <w:rPr>
          <w:rFonts w:ascii="Times New Roman"/>
          <w:b w:val="false"/>
          <w:i w:val="false"/>
          <w:color w:val="000000"/>
          <w:sz w:val="28"/>
        </w:rPr>
        <w:t xml:space="preserve">
      8. Перед открытием раздельного схода местного сообщества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проводится регистрация присутствующих жителей улицы на территории Каршигалинского сельского округа имеющих право в нем участвовать.</w:t>
      </w:r>
    </w:p>
    <w:bookmarkEnd w:id="13"/>
    <w:bookmarkStart w:name="z20" w:id="1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Каршигалинском сельском округе и имеющих право в нем участвовать.</w:t>
      </w:r>
    </w:p>
    <w:bookmarkEnd w:id="14"/>
    <w:bookmarkStart w:name="z21" w:id="15"/>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5"/>
    <w:bookmarkStart w:name="z22" w:id="16"/>
    <w:p>
      <w:pPr>
        <w:spacing w:after="0"/>
        <w:ind w:left="0"/>
        <w:jc w:val="both"/>
      </w:pPr>
      <w:r>
        <w:rPr>
          <w:rFonts w:ascii="Times New Roman"/>
          <w:b w:val="false"/>
          <w:i w:val="false"/>
          <w:color w:val="000000"/>
          <w:sz w:val="28"/>
        </w:rPr>
        <w:t>
      9. Раздельный сход местного сообщества открывается акимом Каршигалинского сельского округа или уполномоченным им лицом. Председателем раздельного схода местного сообщества является аким Каршигалинского сельского округа или уполномоченное им лицо. Для оформления протокола раздельного схода местного сообщества открытым голосованием избирается секретарь.</w:t>
      </w:r>
    </w:p>
    <w:bookmarkEnd w:id="16"/>
    <w:bookmarkStart w:name="z23" w:id="17"/>
    <w:p>
      <w:pPr>
        <w:spacing w:after="0"/>
        <w:ind w:left="0"/>
        <w:jc w:val="both"/>
      </w:pPr>
      <w:r>
        <w:rPr>
          <w:rFonts w:ascii="Times New Roman"/>
          <w:b w:val="false"/>
          <w:i w:val="false"/>
          <w:color w:val="000000"/>
          <w:sz w:val="28"/>
        </w:rPr>
        <w:t>
      10. Кандидатуры представителей жителей улицы Каршигалинского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Каркаралинским районным маслихатом Карагандинской области.</w:t>
      </w:r>
    </w:p>
    <w:bookmarkEnd w:id="17"/>
    <w:bookmarkStart w:name="z24" w:id="18"/>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18"/>
    <w:bookmarkStart w:name="z25" w:id="19"/>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Каршигалинского сельского округа. </w:t>
      </w:r>
    </w:p>
    <w:bookmarkEnd w:id="19"/>
    <w:bookmarkStart w:name="z26" w:id="20"/>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0"/>
    <w:bookmarkStart w:name="z27" w:id="21"/>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1"/>
    <w:bookmarkStart w:name="z28" w:id="22"/>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2"/>
    <w:bookmarkStart w:name="z29" w:id="23"/>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3"/>
    <w:bookmarkStart w:name="z30" w:id="24"/>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4"/>
    <w:bookmarkStart w:name="z31" w:id="25"/>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17 октября 2022 года</w:t>
            </w:r>
            <w:r>
              <w:br/>
            </w:r>
            <w:r>
              <w:rPr>
                <w:rFonts w:ascii="Times New Roman"/>
                <w:b w:val="false"/>
                <w:i w:val="false"/>
                <w:color w:val="000000"/>
                <w:sz w:val="20"/>
              </w:rPr>
              <w:t>№ VII - 26/202</w:t>
            </w:r>
          </w:p>
        </w:tc>
      </w:tr>
    </w:tbl>
    <w:bookmarkStart w:name="z33" w:id="26"/>
    <w:p>
      <w:pPr>
        <w:spacing w:after="0"/>
        <w:ind w:left="0"/>
        <w:jc w:val="left"/>
      </w:pPr>
      <w:r>
        <w:rPr>
          <w:rFonts w:ascii="Times New Roman"/>
          <w:b/>
          <w:i w:val="false"/>
          <w:color w:val="000000"/>
        </w:rPr>
        <w:t xml:space="preserve"> Количественный состав представителей жителей улиц села Коктас, села Жанажол, станции Саумалколь Каршигалинского сельского округа Каркаралинского района Карагандинской области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 Коктас, села Жанажол, станции Саумалколь Каршигалинского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Тельмана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Абая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Заготзерно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Жанажол, улица Жанажол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Саумалколь, улица Саумалколь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