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d469" w14:textId="31dd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сельского округа Ералиев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5 апреля 2022 года № 21/146. Утратило силу решением Жанааркинского районного маслихата области Ұлытау от 19 октября 2023 года № 8/58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19.10.2023 </w:t>
      </w:r>
      <w:r>
        <w:rPr>
          <w:rFonts w:ascii="Times New Roman"/>
          <w:b w:val="false"/>
          <w:i w:val="false"/>
          <w:color w:val="ff0000"/>
          <w:sz w:val="28"/>
        </w:rPr>
        <w:t>№ 8/58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сельского округа Ералиев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сходе местного сообщества сельского округа Ералиев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№21/146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Ералиев Жанааркинского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Ералиев Жанааркинского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сельского округа Ералиев Жанааркинского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 Ералиев.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сообщества, оповещается акимом сельского округа Ералиев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сельского округа Ералиев.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Ералиев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Ералиев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Жанаркинским районным маслихатом.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Ералиев.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№21/146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для участия в сходе местного сообщества сельского округа Ералиев Жанааркинского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