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436f" w14:textId="b024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апреля 2022 года № 147/НҚ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республиканском государственном учреждении "Комитет по информационной безопасности Министерства цифрового развития, инноваций и аэрокосмической промышленности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Комитета по информационной безопасности Министерства цифрового развития, инноваций и аэрокосмической промышленности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147/НҚ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169/НҚ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по информационной безопасности Министерства цифрового развития, инноваций и аэрокосмической промышленности Республики Казахстан"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информационной безопасности Министерства цифрового развития, инноваций и аэрокосмической промышленности Республики Казахстан"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Министерство), осуществляющим регулятивные, реализационные и контрольные функции, участвующим в выполнении стратегических функций Министерства в области обеспечения информационной безопасности в сфере информатизации, в сфере персональных данных и их защиты,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Нур-Султан, район Есиль, проспект Мәңгілік ел, здание № 55/5.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информационной безопасности Министерства цифрового развития, инноваций и аэрокосмической промышленности Республики Казахстан". Сокращенное наименование Комитета – "КИБ МЦРИАП".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информационной безопасности в сфере информатизации, в сфере персональных данных и их защиты,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обеспечения информационной безопасности государственных органов, физических и юридических лиц;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и оперативное реагирование на инциденты информационной безопасности, в том числе в условиях чрезвычайных ситуаций социального, природного и техногенного характера, введения чрезвычайного или военного положения;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обеспечение, в пределах своей компетенции, контроля за соблюдением законодательства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возложенных на Комитет, в пределах своей компетенции.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реализацию возложенных на Комитет задач и функций;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законодательство Республики Казахстан, права и охраняемые законом интересы физических и юридических лиц;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готовит разъяснения по вопросам, входящим в компетенцию Комитета;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сохранность государственной собственности, находящейся на балансе Комитета;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бухгалтерский учет;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составляет и предоставляет бухгалтерскую и финансовую отчетность в Министерство;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полное, своевременное и эффективное использование бюджетных средств, выделенных Комитету;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проверки в отношении собственников и владельцев критически важных объектов информационно-коммуникационной инфраструктуры;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взаимодействует с национальным институтом развития в сфере обеспечения информационной безопасности в целях развития сферы информационной безопасности и электронной промышленности;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оценку применяемых мер безопасности и защитных действий при осуществлении обработки, хранения, распространения и защите персональных данных ограниченного доступа, содержащихся в электронных информационных ресурсах;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мониторинг обеспечения информационной безопасности государственных органов, физических и юридических лиц;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информационную безопасность и защиту объектов информатизации "электронного правительства" при функционировании "электронного правительства";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рассматривает задания на проектирование информационно-коммуникационной услуги на соответствие требованиям информационной безопасности;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права, предусмотренные действующим законодательством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персональных данных и их защиты;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государственной политики в сферах информатизации,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государственной политики в сфере обеспечения информационной безопасности;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и межотраслевую координацию в сфере обеспечения информационной безопасности;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перечня критически важных объектов информационно-коммуникационной инфраструктуры, а также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единых требований в области информационно-коммуникационных технологий и обеспечения информационной безопасности с учетом требований законодательства Республики Казахстан о государственном регулировании, контроле и надзоре финансового рынка и финансовых организаций;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Комитетом национальной безопасности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по определению администратора и регистратуры доменных имен, правил регистрации, пользования и распределения доменных имен в пространстве казахстанского сегмента интернета;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функционирования единой национальной резервной платформы хранения электронных информационных ресурсов, периодичность резервного копирования электронных информационных ресурсов критически важных объектов информационно-коммуникационной инфраструктуры;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профилей защиты и методики разработки профилей защиты;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порядка и сроков передачи резервных копий электронных информационных ресурсов на единую платформу резервного хранения электронных информационных ресурсов;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разработка проверочных листов, критериев оценки степени риска, а также полугодовых графиков проведения проверок и полугодовых списков проведения профилактического контроля и надзора с посещением субъекта (объекта)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Национального антикризисного плана реагирования на инциденты информационной безопасности;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проведения мониторинга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порядка осуществления собственником и (или) оператором, а также третьим лицом мер по защите персональных данных;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сбора, обработки персональных данных;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правила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проведения аккредитации удостоверяющих центров;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порядка выпуска и оборота обеспеченных цифровых активов;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функционирования единого шлюза доступа к Интернету и единого шлюза электронной почты "электронного правительства" по согласованию с Комитетом национальной безопасности Республики Казахстан;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функционирования государственного сервиса контроля доступа к персональным данным;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интеграции с государственным сервисом контроля доступа к персональным данным;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ресурсах, по согласованию с Комитетом национальной безопасности Республики Казахстан;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интеграции негосударственных объектов информатизации с объектами информатизации государственных органов и (или) государственных юридических лиц, при которой осуществляется передача персональных данных и (или) предоставляется доступ к персональным данным;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правил разработки, реализации, сопровождения реализации, мониторинга и развития архитектуры государственных органов;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типовой архитектуры "электронного акимата";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правил проведения экспертизы в сфере информатизации инвестиционных предложений, финансово-экономических обоснований бюджетных инвестиций;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согласование правил проведения аудита информационных систем;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согласование методики расчета стоимости информационно-коммуникационных услуг для государственных органов;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требований по развитию архитектуры "электронного правительства";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правил интеграции объектов информатизации "электронного правительства";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согласование правил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согласовывает технические задания на создание и развитие объекта информатизации "электронного правительства" на соответствие требованиям информационной безопасности на основании экспертиз государственной технической службы;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государственный электронный реестр уведомлений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обеспечивает работу по созданию консультативного совета по вопросам персональных данных и их защиты, а также определению порядка его формирования и деятельности;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прием уведомлений от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в соответствии с Законом Республики Казахстан "О разрешениях и уведомлениях";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регулятивных, контрольных, реализационных функций и участие в выполнении стратегических функций Министерства в пределах своей компетенции;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участие в осуществлении международного сотрудничества в пределах своей компетенции;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координации деятельности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выполнение обязательств по международным договорам Республики Казахстан, заключаемым от имени Республики Казахстан;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соблюдения законов и иных нормативных правовых актов Республики Казахстан;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организация работ по разработке технических регламентов и национальных стандартов в пределах своей компетенции;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подзаконных нормативных правовых актов, определяющих порядок оказания государственных услуг;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предъявление в суды исков в соответствии с законодательством Республики Казахстан;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внесение предложений по совершенствованию системы национальной безопасности;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выдача акта по результатам испытаний на соответствие требованиям информационной безопасности;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выдача заключения в сфере обеспечения информационной безопасности на инвестиционные предложения и финансово-экономические обоснования бюджетных инвестиций на основании экспертиз государственной технической службы;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участие во вводе в промышленную эксплуатацию объектов информатизации "электронного правительства";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содействия собственникам, владельцам и пользователям объектов информатизации в вопросах безопасного использования информационно-коммуникационных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электронных информационных ресурсов;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внесение предложений об ответственности руководителей государственных органов и организаций за неисполнение требований нормативных правовых актов по вопросам обеспечения информационной безопасности;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информирование населения о состоянии национальной безопасности и принимаемых мерах по ее обеспечению в части информационной безопасности в сфере информатизации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участие в работах по стандартизации и подтверждению соответствия в сфере информатизации;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рассмотрение обращений субъекта персональных данных о соответствии содержания персональных данных и способов их обработки целям их обработки и принятие соответствующего решения;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мер, направленных на совершенствование защиты прав субъектов;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участие на заседаниях Комиссии по рассмотрению заявок о включении (исключении) программного обеспечения и продукции электронной промышленности в (из) Реестр (а) доверенного программного обеспечения и продукции электронной промышленности;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участие в проведении опытной эксплуатации объекта информатизации "электронного правительства" в соответствии с едиными требованиями в области информационно-коммуникационных технологий и обеспечения информационной безопасности;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обеспечение надежности и безопасности функционирования объектов информационно-коммуникационной инфраструктуры "электронного правительства" технические средства, которые используются для хранения, обработки и передачи электронных информационных ресурсов;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информационное взаимодействие с Национальным координационным центром информационной безопасности по вопросам мониторинга обеспечения информационной безопасности объектов информатизации "электронного правительства";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согласование технической документации и документации по проектам государственно-частного партнерства в сферах обеспечения информационной безопасности;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осуществление государственного контроля в сфере информатизации;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государственного контроля в сфере информатизации в части обеспечения информационной безопасности;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выдача предписания при выявлении нарушения требований законодательства Республики Казахстан об электронном документе и электронной цифровой подписи;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выдача предписаний при выявлении нарушений требований законодательства Республики Казахстан об информатизации;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направление для исполнения предписаний при выявлении нарушений требований законодательства Республики Казахстан в сфере обеспечения информационной безопасности;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участие в разработке, правовых, административных и иных мер по обеспечению информационной безопасности, осуществление контроля их реализации и соблюдения, а также участие в межведомственной координации деятельности по обеспечению информационной безопасности;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принятие мер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иных функций, в соответствии с законодательством Республики Казахстан.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Комитета в государственных органах и иных организациях;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в Комитете и несет за это персональную ответственность;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вопросам, отнесенным к его компетенции;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руководству Министерства предложения по структуре и штатному расписанию Комитета.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5"/>
    <w:bookmarkStart w:name="z1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