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b0bb" w14:textId="1abb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2021 года № 14-62 "О бюджете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7 ноября 2022 года № 31-116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2022-2024 годы" от 28 декабря 2021 года № 14-62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7 389 642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− 854 434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− 36 610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6 487 796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− 7 252 847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− 30 672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− 64 476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− 33 804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− 200000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200 000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- 93 877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- 93 877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64 476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− 33 804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63 205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07 ноября 2022 года № 31-116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2021 года № 14-62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