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8ad2" w14:textId="7f38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культуы и спорта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11 августа 2022 года № 61/01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 сентября 2021 года №590 "О некоторых вопросах организации деятельности государственных органов и их структурных подразделений",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"Отдел физической культуры и спорта г.Сатпаев" в новой редакции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Приложение к постановлению не прилагалось.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физической культуры и спорта города Сатпаев" (Даумбаев З.) обеспечить государственную регистрацию Положения государственного учреждения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города Сатпаев от 27 апреля 2016 года №13/94 Об утверждении Положения государственного учреждения "Отдел физической культуры и спорта города Сатпаев".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отдел физической культуры и спорта города Сатпаев З. Даумбаева.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