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95b" w14:textId="e4e5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26 декабря 2022 года № 34/250.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117 067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33 219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83 848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-12 038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17.11.2023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58 863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1 642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57 221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58 863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Жезказганского городского маслихата области Ұлытау от 17.11.2023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43 584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43 584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области Ұлытау от 17.11.2023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2023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Жезказганского городского маслихата области Ұлытау от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2023-2025 годы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2023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Жезказганского городского маслихата области Ұлытау от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футбольного поля в селе Кенгир (станция Теректи)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жилого дома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