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f3bfd" w14:textId="f9f3b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27 декабря 2021 года № 18-2 "О районном бюджете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Сарысуского районного маслихата Жамбылской области от 21 сентября 2022 года № 30-2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Сарысуского районного маслихата "О районном бюджете на 2022-2024 годы" от 27 декабря 2021 года №18-2 (зарегистрировано в Реестре государственной регистрации нормативных правовых актов под </w:t>
      </w:r>
      <w:r>
        <w:rPr>
          <w:rFonts w:ascii="Times New Roman"/>
          <w:b w:val="false"/>
          <w:i w:val="false"/>
          <w:color w:val="000000"/>
          <w:sz w:val="28"/>
        </w:rPr>
        <w:t>№ 26240</w:t>
      </w:r>
      <w:r>
        <w:rPr>
          <w:rFonts w:ascii="Times New Roman"/>
          <w:b w:val="false"/>
          <w:i w:val="false"/>
          <w:color w:val="000000"/>
          <w:sz w:val="28"/>
        </w:rPr>
        <w:t>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2, 3 к настоящему решению соответственно, в том числе на 2022 год,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16722661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2032121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40109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24152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14626279 тысяч тенге.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17645323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12921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82838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69917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-935583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–935583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82838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69917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922662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Сарысуского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Сейналиев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сентября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30-2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Сарысуского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18-2</w:t>
            </w:r>
          </w:p>
        </w:tc>
      </w:tr>
    </w:tbl>
    <w:bookmarkStart w:name="z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16722661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14626279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ІІ.РАСХОДЫ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Социальнаяпомошь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юридическим лицам, за исключением специализированных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 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