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e541" w14:textId="c89e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Коктальского сельского округа Урджарского района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29 декабря 2022 года № 22-381/VII.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2022 года № 22-359/VII "О бюджете Урджарского района на 2023-2025 годы"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Коктальского сельского округа Урджарского района на 2023-2025 годы",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28 801,0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27 096,0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28 801,0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10.05.2023 </w:t>
      </w:r>
      <w:r>
        <w:rPr>
          <w:rFonts w:ascii="Times New Roman"/>
          <w:b w:val="false"/>
          <w:i w:val="false"/>
          <w:color w:val="000000"/>
          <w:sz w:val="28"/>
        </w:rPr>
        <w:t>№ 2-51/VIII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22-381/VII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Урджарского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10.05.2023 </w:t>
      </w:r>
      <w:r>
        <w:rPr>
          <w:rFonts w:ascii="Times New Roman"/>
          <w:b w:val="false"/>
          <w:i w:val="false"/>
          <w:color w:val="ff0000"/>
          <w:sz w:val="28"/>
        </w:rPr>
        <w:t>№ 2-51/VIII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22-381/VII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Урджарского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№22-381/VII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Урджарского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