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3d15" w14:textId="25c3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исполняющего обязанности акима сельского округа от 23 августа 2022 года № 5 "Об установлении ограничительных мероприятий на животноводческой точке "Котлаван" села Карагайлы Баскольского сельского округа Бескарагайского района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Баскольского сельского округа Бескарагайского района области Абай от 11 октября 2022 года № 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на основании представления главного государственного ветеринарно-санитарного инспектора Бескарагайского района от 6 октября 2022 года №241,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выполнением комплекса ветеринарно-санитарных мероприятий по ликвидации очагов заболевания бешенства среди крупного рогатого скота, снять установленные ограничительные мероприятия с животноводческой точки "Котлаван" села Карагайлы Баскольского сельского округа Бескарагайского района области Абай.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Баскольского сельского округа от 23 августа 2022 года № 5 "Об установлении ограничительных мероприятий на животноводческой точке "Котлаван" села Карагайлы Баскольского сельского округа Бескарагайского района области Абай".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Баскольского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Бытебаев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