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750" w14:textId="3781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октября 2022 года № 1095.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Вводится в действие с </w:t>
      </w:r>
      <w:r>
        <w:rPr>
          <w:rFonts w:ascii="Times New Roman"/>
          <w:b/>
          <w:i w:val="false"/>
          <w:color w:val="000000"/>
          <w:sz w:val="28"/>
        </w:rPr>
        <w:t>28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>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"Трансферты в областные бюджеты, бюджеты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01 "Трансферты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261 "Управление образования области" и 753 "Управление развития человеческого потенциала области":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125 и 126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и бюджетными подпрограммами 015 и 028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Реализация мероприятий по социальной защите населения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и бюджетными подпрограммами 015 и 028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Реализация мероприятий по социальной защите населения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123 и 124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307 "Управление жилья города республиканского значения, столицы":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и бюджетными подпрограммами 011 и 015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Мероприятия, направленные на поддержание сейсмоустойчивости жилых зданий, расположенных в сейсмоопасных регионах Республики Казахстан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"Кредитование АО "Жилищный строительный сберегательный банк Казахстана" для предоставления жилищных займов":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491 "Отдел жилищных отношений района (города областного значения)":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и бюджетной подпрограммой 020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752 с бюджетной программой 012 с бюджетными подпрограммами 011 и 015 следующего содержания: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 Управление общественного развития области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"Развитие объектов культуры":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310 "Управление цифровизации и государственных услуг города республиканского значения, столицы":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760 "Управление культуры и спорта области":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и бюджетными подпрограммами 011, 015, 049 и 055 следующего содержания: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Развитие государственного языка и других языков народа Казахстана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514 "Управление туризма, внешних связей и креативной индустрии города республиканского значения, столицы":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074 и бюджетными подпрограммами 011 и 015 следующего содержания: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Субсидирование части затрат субъектов предпринимательства на содержание санитарно-гигиенических узлов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текущих мероприятий за счет резерва Правительства Республики Казахстан на неотложные затраты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104 "Возмещение части расходов, понесенных субъектом рыбного хозяйства, при инвестиционных вложениях":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"Субсидирование повышения продуктивности и качества аквакультуры (рыбоводства), а также племенного рыбоводства":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и бюджетными подпрограммами 011, 015 и 051 следующего содержания: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"010 Возмещение части расходов, понесенных субъектом рыбного хозяйства, при инвестиционных вложениях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"Субсидирование повышения продуктивности и качества аквакультуры (рыбоводства), а также племенного рыбоводства":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742 "Управление рыбного хозяйства области":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"Возмещение части расходов, понесенных субъектом рыбного хозяйства, при инвестиционных вложениях" и 034 "Cубсидирование повышения продуктивности и качества аквакультуры (рыбоводства), а также племенного рыбоводства":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123 и 124 следующего содержания: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337 бюджетными программами 031, 033, 034, 035, 056 и 057 следующего содержания: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"337 Управление контроля и качества городской среды города республиканского значения, столицы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Временное содержание безнадзорных и бродячих животных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Идентификация безнадзорных и бродячих животных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Вакцинация и стерилизация бродячих животных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Идентификация домашних животных, владельцы которых относятся к социально уязвимым слоям населения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056 Строительство приютов, пунктов временного содержания для домашних животных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Содержание приютов, пунктов временного содержания для домашних животных";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060, 061 и 062 следующего содержания: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"060 Временное содержание безнадзорных и бродячих животных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Идентификация безнадзорных и бродячих животных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062 Вакцинация и стерилизация бродячих животных";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211 следующего содержания: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Министерство торговли и интеграции Республики Казахстан";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"Развитие социальной и инженерной инфраструктуры в сельских населенных пунктах в рамках проекта "Ауыл-Ел бесігі"":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"Целевые текущие трансферты из нижестоящего бюджета на компенсацию потерь вышестоящего бюджета в связи с изменением законодательства":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028 следующего содержания: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За счет трансфертов из областного бюджета".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28 октября 2022 года и подлежит официальному опубликованию.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