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2a53" w14:textId="0012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Темирского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29 декабря 2022 года № 297.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внесенными решением Темирского районного маслихата Актюбинской области от 11.06.2024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3 декабря 2013 года № 704 "Об утверждении Типового положения маслихата" Темирский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Темирского районного маслихата".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Темирского районного маслихата Актюбинской области от 11.06.2024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297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Темирского районного маслихата"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решения Темирского районного маслихата Актюбинской области от 11.06.2024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Темирского районного маслихата" (далее – аппарат маслихата) является государственным органом Республики Казахстан, обеспечивающим деятельность Темирского районного маслихата, его органов и депутатов.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не имеет ведомств.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маслихата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Темирского районного маслихата"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казначейства, в соответствии с бюджетным законодательством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гражданским законодательством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решения, оформляемые распоряжением председателя районного маслихата и другими актами, предусмотренным законодательством Республики Казахстан о местном государственном управлении и самоуправлении.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маслихата утверждаются в соответствии с трудовым законодательством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030800, Актюбинская область, Темирский район, поселок Шубаркудык, улица Желтоксан, дом 8.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"Темір аудандық мәслихатының аппараты"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"Аппарат Темирского районного маслихата".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"Аппарат Темирского районного маслихата".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аппарата маслихата осуществляется из местного бюджета в соответствии с бюджетным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Аппарату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 осуществление организационного, правового, материально-технического и иного обеспечения районного маслихата и его органов, оказание помощи депутатам в осуществлении их полномочий.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 запрашивать от государственных органов и должностных лиц информацию по вопросам повестки дня планируемых сессий районного маслихата и заседаний постоянных (временных) комиссии; направлять запросы в государственные органы и учреждения в целях обеспечения своевременности рассмотрения и реализации запросов депутатов, и депутатских обращений;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 осуществлять контроль за сроками и результатом исполнения актов районного маслихата и его постоянных (временных) комиссий; рассматривать в порядке и сроки, установленные законодательством обращения физических, юридических лиц и петиции граждан, поступившие в районный маслихат, и принять по ним необходимые меры; обеспечивать протоколирование сессий районного маслихата и заседаний постоянных (временных) комиссий.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Регламентом районного маслихата обеспечивает подготовительную и организационно-техническую работу проведения сессий и заседаний постоянных комиссий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депутатов проектами решений и другими материалами по вопросам, вносимых для рассмотрения на заседаний сессий и постоянных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составляет на основании предложений постоянных комиссий планы работы районного маслихата и готовит отчеты о его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 маслихата в осуществлении их полномочий, оказывает консультативную и методическую помощь, контролирует своевременность рассмотрения и реализации запросов, предложений и замечаний депутатов;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ведет учет и обобщение предложений и замечаний, внесенных депутатами при осуществлении ими своих полномочий, составляет и контролирует выполнение мероприятий по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предварительное обсуждение рассматриваемых на сессиях вопросов на заседаниях постоянных комиссий, оказывает помощь депутатам в вопросах качественной подготовки проектов решений 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участвует в разработке актов районного маслихата, а также направляет их на государственную регистрацию в органы юстиции в случаях, предусмотренных действующим законодательстом о нормативных правовых актах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и порядке, предусмотренных действующим законодательством Республики Казахстан о нормативных правовых актах, обеспечивает опубликование нормативных правовых актов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рассылку решений и других документов районного маслихата соответствующим органам;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ведет протоколы, онлайн-трансляцию заседаний сессий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организационное обеспечение деятельности Общественного совета, создаваемого в соответствии с Законом Республики Казахстан "Об общественных советах".</w:t>
      </w:r>
    </w:p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председатела районного маслихата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руководство аппаратом маслихата осуществляется председателем районного маслихата, который несет персональную ответственность за выполнение возложенных на аппарат маслихата задач и осуществление им своих функций.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районного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районного маслихата не имеет заместителей.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председателя районного маслихата: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порядок и планы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указания, обязательные для всех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служащих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применяет меры поощрения и налагает дисциплинарные взыскания на служащих государственного учреждения в соответствии с трудовым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руководителя аппарата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подготовку сессии маслихата и вопросов, вносимых на ее рассмотрение, обеспечивает составление протокола и подписывает решения, иные документы, принятые или утвержденные на сессии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контролирует рассмотрение запросов депутатов и депутатских обращений;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регулярно представляет в маслихат информацию об обращениях избирателей и о принятых по ним мерах;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маслихата с иными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организует проверку подлинности собранных подписей депутатов маслихата, инициирующих вопрос о выражении вотума недоверия акиму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координирует деятельность постоянных комиссий и иных органов маслихата, и депутатских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опубликование решений маслихата, определяет меры по контролю за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принимает необходимые меры по противодействию коррупции и несет за это персональную ответственность.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председателя маслихата его полномочия временно осуществляются председателем одной из постоянных комиссий маслихата или депутатом маслихата.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маслихата возглавляется руководителем аппарата, назначаемым и освобождаемым от должности председателем маслихата в установленном трудовым законодательством порядке.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аппарата: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подготовку и проведения заседаний сессий, соблюдение законодательства о местном государственном управлении и самоуправлении в деятельности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председателю маслихата о назначении на должность и освобождении от должности служащих аппарата, в порядке установленном трудовым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руководство работниками аппарата маслихата, организует, координирует и контролирует их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руководство комиссией по установлению общего стажа государственных служащих, контролирует соблюдение исполнительской и трудовой дисциплины, работу по организации документооборота;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согласовывает и представляет председателю маслихата предложения по вопросам командирования, предоставления отпусков, оказания материальной помощи, подготовки (переподготовки), повышения квалификации и премирования работников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на подпись и рассмотрение председателю маслихата проекты решений, распоряжений, а также, адресуемые председателю маслихата, документы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служебную документацию, трудовые книжки работников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за административно-хозяйственной деятельностью аппарата маслихата.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аппарата маслихата в соответствии с трудовым законодательством Республики Казахстан несет ответственность за выполнение возложенных на него обязанностей.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маслихата может иметь на праве оперативного управления обособленное имущество в случаях, предусмотренных законодательством Республики Казахстан о государственном имуществе.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 о государственном имуществе.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аппаратом маслихата относится к коммунальной собственности.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о государственном имуществе.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аппарата маслихата осуществляются в соответствии с гражданским законодательством Республики Казахстан.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