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e055" w14:textId="9fde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30 декабря 2021 года № 157 "Об утверждении бюджета Шубаркудыкского сельского округа на 2022–2024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21 июня 2022 года № 215.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30 декабря 2021 года № 157 "Об утверждении бюджета Шубаркудыкского сельского округа на 2022–2024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Шубаркудыкского сельского округа на 2022–2024 годы согласно приложениям 1, 2 и 3 к настоящему решению,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400 599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38 856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4 379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340 364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217 376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403 058,8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-2 459,5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2 459,5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2 459,5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Принять к сведению и руководству, что в соответствии со статьей 9 Закона Республики Казахстан "О республиканском бюджете на 2022–2024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государственной базовой пенсионной выплаты – 19 450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величина прожиточного минимума для исчисления размеров базовых социальных выплат – 36 018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государственной базовой пенсионной выплаты – 20 191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5–1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Учесть в бюджете Шубаркудыкского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целевых текущих трансфертов из районного бюджета в сумме 118 421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21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403 058,8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257 588,7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19 349,7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