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1ed8" w14:textId="0e11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Сугалинского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28 декабря 2022 года № 277.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Сугалинского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40 247,3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39 007,3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40 247,3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2023 - 2025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Сугалинского сельского округа на 2023 год объемы субвенций, передаваемых из районного бюджета в сумме 24 565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Сугалинского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Дргуие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Сугалинского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Сугалинского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