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4410" w14:textId="17b4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119 "Об утверждении бюджета Кобдинского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сентября 2022 года № 211.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119 "Об утверждении бюджета Кобдинского сельского округа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–227 314,9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трансфертов– 215 075,9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–230 915,1тысяч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3600,2 тысяч тенге."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сентября 2022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