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e1c" w14:textId="4579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Каргалинскому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 декабря 2022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14 июля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Каргалинскому району на 2023 год в разрезе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Каргалинского района Актюбинской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Алтын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Актюбинской области" Государственное коммунальное предприятие "Каргалинская районная больница"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школа-ясли-сад №1"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 школа№2"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"Саздинская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сад Ашылысайской средней школы"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жосалинской средней школы"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Пацаева"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"Кос-Истекская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"Алимбетская средняя школа-детский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