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17e5" w14:textId="48d1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2021 года № 96 "Об утверждении бюджета Кемпирсайского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июня 2022 года № 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2022-2024 годы" от 30 декабря 2021 года № 96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"35953,0" заменить цифрами "49288,4",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"34350,0" заменить цифрами "47685,4";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"36215,3" заменить цифрами "49550,7";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2022 год поступление целевых текущих трансфертов из республиканского бюджета и Национального фонда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2022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населҰнных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