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b94d" w14:textId="938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93 "Об утверждении бюджета Иргизского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93 "Об утверждении бюджета Иргизского сельского округа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517 554,1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472 670,1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532 391,3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-14 837,2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Иргизского сельского округа на 2022 год поступление текущих целевых трансфертов из республиканского, областного бюджетов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300 784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реадкции: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–122 003,1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ноября 2022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