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6bfa" w14:textId="7e16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2021 года № 134 "Об утверждении бюджета Ушкудыкского сельского округа на 2022 –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ноября 2022 года № 237.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Ушкудыкского сельского округа на 2022 – 2024 годы" от 29 декабря 2021 года № 134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Ушкудыкского сельского округа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56 992,2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243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54 721,2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57 092,8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100,6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30 ноября 2022 года № 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29 декабря 2021 года № 134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Ушкудыкского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54 721,2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29 764,4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