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2f06" w14:textId="bb62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130 "Об утверждении бюджета Маржанбулакского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июня 2022 года № 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2022-2024 годы" от 29 декабря 2021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Маржанбулакского сельского округа на 2022-2024 годы согласно приложению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466 554,6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459 518,6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467 661,1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1 106,5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467 661,1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