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dbe33" w14:textId="8fdbe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11 января 2022 года № 145 "Об утверждении бюджета Аккольского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8 апреля 2022 года № 179.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Аккольского сельского округа на 2022-2024 годы" от 11 января 2022 года № 145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Аккольского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24 197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23 170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24 242,2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апреля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января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