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36a" w14:textId="b89e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10 962,3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от сдачи жилья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