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046e" w14:textId="8f7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2022 года № 933. Утратил силу приказом Министра внутренних дел Республики Казахстан от 30 июля 2025 года №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30.07.2025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апреля 2015 года № 404 "Об утверждении натуральных норм снабжения служебными животными Национальной гвардии Республики Казахстан" (зарегистрирован в Реестре государственной регистрации нормативных правовых актов за № 11270)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Национальной гвардии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Обеспечение служебными собаками подразделений Национальной гвардии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взрывчатых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Воинские части (подразделения) по охране важных государственных объектов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Воинские части (подразделения) по охране учреждений уголовно-исполнительной системы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объект,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уголовно-исполнительной системы, осуществляющее контроль и надзор за поведением осужденных, приговоренных к пожизненному лишению свободы и смертной казни на 1 корпус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Воинские части (подразделения) по конвоированию
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более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 на судебные и в плановых железнодорожных, автодорожных караулах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Специальные моторизованные воинские части (подразделения) и воинские части (подразделения) оперативного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Воинские части (подразделения) специального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(отряд)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Кинологический центр, питомник по разведению и выращиванию собак служебных пород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пятнадцать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5)на двадцать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специалистом-кинологом закрепляется одна служебная собака, исключение составляют: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специалистами-кинологами, с расчетом обеспечения равномерной служебной нагрузки.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курсы подготовки (переподготовки) в учебные центры специалисты-кинологи, направляются с закрепленными служебными собаками. За курсантами при необходимости закрепляются собаки учебного центра.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достижению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проводится списание."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