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f1a7" w14:textId="4aef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23 декабря 2021 года № 7С-18/2 "О бюджетах поселков,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18 ноября 2022 года № 7С-32/2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бюджетах поселков, сельских округов на 2022-2024 годы" от 23 декабря 2021 года № 7С-18/2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366 605,9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34 218,9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325 987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366 606,1 тысяч тенге;";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145 909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52 241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152 539 тысяч тенге;";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129 327,5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23 917,2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105 042,5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131 991,4 тысяч тенге;";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32 517,1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21 082,1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32 517,1 тысяч тенге;";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159 480,6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14 812,2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123 323,4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165 680,6 тысяч тенге;";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49 369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49 769 тысяч тенге;";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56 041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58 841,7 тысяч тенге;";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5),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42 803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(-1 950)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1 950 тысяч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30 596,2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25 579,2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32 016,2 тысяч тенге;";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82 363,6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3 124,4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78 653,6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86 161,4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(-3 797,8)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3 797,8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21 244,4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13 917,4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22 044,4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Раевского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524508,7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спортивной площадки в поселке Жолымбет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спортивной площадки в селе Дамса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центрального парка имени Шауали Рахимжанова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жилых домов в селе Дамса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жилых домов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2-х игровых площадок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игровой площадки в селе Пригородное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игровой площадки в селе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игровой площадки в селе Степное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летнего водопровода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Бозайгыр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поселка Жолымбет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Пригородное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Андреевка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Петровка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поселка Шортанды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автомобильной дороги Пригородное - Камышенка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Петровском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санитарии поселка Шортанды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сельском округе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