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dcd6" w14:textId="aeed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27 декабря 2021 года № 13/2/11 "Об утверждении бюджета Максимовского сельского округа Сандыктауского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8 ноября 2022 года № 25/4/11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"Об утверждении бюджета Максимовского сельского округа Сандыктауского района на 2022-2024 годы" от 27 декабря 2021 года № 13/2/11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Максимовского сельского округа на 2022-2024 годы, согласно приложениям 1, 2, 3 и 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293 666,1тысяч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5 132,3тысяч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288 533,8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294 618,3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-952,2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952,2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25/4/11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13/2/11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Максимовского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25/4/11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13/2/11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бюджету Максимовского сельского округа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281 442,8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281 442,8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за счет средств из республиканского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с асфальтобетонным покрытием внутрипоселковых дорог в селе Максимовка 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за счет средств из областного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с асфальтобетонным покрытием внутрипоселковых дорог в селе Максимовка 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за счет средств из районного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