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36f6" w14:textId="25a3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Жаксынского районного маслихата от 5 марта 2022 года № 7ВС-23-2 "Об утверждении Регламента собрания местного сообщества на территории населенных пунктов Жаксынского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22 июля 2022 года № 7ВС-32-3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утверждении Регламента собрания местного сообщества на территории населенных пунктов Жаксынского района" от 5 марта 2022 года № 7ВС-23-2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Регламента собрания местного сообщества на территории населенных пунктов Жаксынского района, утвержденный указанным решением, строку "1) до 2 тысяч населения 4-5 членов собрания;"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