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1c664" w14:textId="431c6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Биржан сал от 24 декабря 2021 года № С-11/2 "О районном бюджете на 2022 –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17 августа 2022 года № С-20/3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районном бюджете на 2022 – 2024 годы" от 24 декабря 2021 года № С-11/2 (зарегистрировано в Реестре государственной регистрации нормативных правовых актов под № 26149)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 – 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5 236 016,2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1 236 227,0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7 468,8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7 570,1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3 984 750,3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5 389 635,9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10 371,1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18 378,1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8 007,0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28 883,1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42 313,0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13 429,9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- 192 873,9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192 873,9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С-20/3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С-11/2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5236016,2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выданных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3984750,3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3984620,5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3984620,5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5389635,9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480610,8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Материальное обеспечение детей-инвалидов, воспитывающихся и обучающихся на дому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Освящение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2474607,6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2474607,6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 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-192873,9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С-20/3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С-11/2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1363796,0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эффективности деятельности депутатов маслихатов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в селе Андыкожа батыра улиц Садовая, Витебская, Целинная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в селе Андыкожа батыра улиц Школьная, Ленина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в селе Андыкожа батыра улица Жамбула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в селе Андыкожа батыра улиц Советская, Ленинградская, Гагарина, Строительная, Первомайская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Ульги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Баймырза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С-20/3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С-11/2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города, сельских округов и сел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231042,9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231042,9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Степняк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административного здания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Ангалбатырского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Баймырзинского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Бирсуатского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Валихановского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физкультурно-оздоровительных и спортивных мероприятий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Енбекшильдерского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физкультурно-оздоровительных и спортивных мероприятий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Заураловского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Донского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Макинского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Ульгинского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Заозерное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Кенащи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Краснофлотское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Мамай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