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b4d" w14:textId="925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на территории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июля 2022 года № 28/4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Аршалынского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Аршалынского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Аршалынского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поселка, сельского округа,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Аршалынским районным маслихатом.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 и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