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886a" w14:textId="d648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53-1 "О бюджете Аккозинского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сентября 2021 года № 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 53-1 "О бюджете Аккозинского сельского округа Каратобинского района на 2021-2023 годы" (зарегистрированное в реестре государственной регистрации нормативных правовых актов № 6659)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Аккозинского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28 821,3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28 215,3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28 842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- 20,7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20,7 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 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