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0990" w14:textId="9550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Янайкинского сельского округа района Бәйтерек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12-23.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Янайкинского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36 752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32 801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37 748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Янайкинского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 "О бюджете района Бәйтерек на 2022 – 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2022 год поступления субвенции передаваемых из районного бюджета в сумме 18 002 тысячи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№12-23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12-23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2023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12-23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2024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