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82d4" w14:textId="69d8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Щаповского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района Бәйтерек Западно-Казахстанской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 17-21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Щаповского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71 698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67 615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72 090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Щаповского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18 651 тысяча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№12-22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12-22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