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7c2" w14:textId="542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маслихата района Бәйтерек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Сұлу Көл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43 682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42 462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18 990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